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f09b" w14:textId="aabf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2019 жылғы 24 қазандағы № 463-VI шешімі. Атырау облысының Әділет департаментінде 2019 жылғы 31 қазанда № 4518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Атырау облысы Құрманғазы аудандық мәслихатының 17.05.2023 № </w:t>
      </w:r>
      <w:r>
        <w:rPr>
          <w:rFonts w:ascii="Times New Roman"/>
          <w:b w:val="false"/>
          <w:i w:val="false"/>
          <w:color w:val="000000"/>
          <w:sz w:val="28"/>
        </w:rPr>
        <w:t>16-VIII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ХLІХ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2019 жылғы 24 қазандағы № 463-V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2019 жылғы 24 қазандағы № 463-V шешімімен бекітілген</w:t>
            </w:r>
          </w:p>
        </w:tc>
      </w:tr>
    </w:tbl>
    <w:p>
      <w:pPr>
        <w:spacing w:after="0"/>
        <w:ind w:left="0"/>
        <w:jc w:val="left"/>
      </w:pPr>
      <w:r>
        <w:rPr>
          <w:rFonts w:ascii="Times New Roman"/>
          <w:b/>
          <w:i w:val="false"/>
          <w:color w:val="000000"/>
        </w:rPr>
        <w:t xml:space="preserve">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аудандық мәслихатының 08.12.2020 № </w:t>
      </w:r>
      <w:r>
        <w:rPr>
          <w:rFonts w:ascii="Times New Roman"/>
          <w:b w:val="false"/>
          <w:i w:val="false"/>
          <w:color w:val="ff0000"/>
          <w:sz w:val="28"/>
        </w:rPr>
        <w:t>570-VI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17" w:id="5"/>
    <w:p>
      <w:pPr>
        <w:spacing w:after="0"/>
        <w:ind w:left="0"/>
        <w:jc w:val="both"/>
      </w:pPr>
      <w:r>
        <w:rPr>
          <w:rFonts w:ascii="Times New Roman"/>
          <w:b w:val="false"/>
          <w:i w:val="false"/>
          <w:color w:val="000000"/>
          <w:sz w:val="28"/>
        </w:rPr>
        <w:t>
      2. Әлеуметтік қолдауды тағайындау уәкілетті орган - "Атырау облысы Құрманғазы ауданының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Құрманғазы аудандық мәслихатының 25.04.2024 № </w:t>
      </w:r>
      <w:r>
        <w:rPr>
          <w:rFonts w:ascii="Times New Roman"/>
          <w:b w:val="false"/>
          <w:i w:val="false"/>
          <w:color w:val="000000"/>
          <w:sz w:val="28"/>
        </w:rPr>
        <w:t>126-VIII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2. Әлеуметтік қолдау көрсету тәртібі</w:t>
      </w:r>
    </w:p>
    <w:bookmarkEnd w:id="6"/>
    <w:bookmarkStart w:name="z19" w:id="7"/>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7"/>
    <w:bookmarkStart w:name="z20" w:id="8"/>
    <w:p>
      <w:pPr>
        <w:spacing w:after="0"/>
        <w:ind w:left="0"/>
        <w:jc w:val="both"/>
      </w:pPr>
      <w:r>
        <w:rPr>
          <w:rFonts w:ascii="Times New Roman"/>
          <w:b w:val="false"/>
          <w:i w:val="false"/>
          <w:color w:val="000000"/>
          <w:sz w:val="28"/>
        </w:rPr>
        <w:t>
      4. Әлеуметтік қолдау Құрманғазы ауданының аумағындағы ауылдық елді мекендерде тұрақты тұратын және жұмыс істейтін тұлғаларға көрсетіледі.</w:t>
      </w:r>
    </w:p>
    <w:bookmarkEnd w:id="8"/>
    <w:bookmarkStart w:name="z21" w:id="9"/>
    <w:p>
      <w:pPr>
        <w:spacing w:after="0"/>
        <w:ind w:left="0"/>
        <w:jc w:val="left"/>
      </w:pPr>
      <w:r>
        <w:rPr>
          <w:rFonts w:ascii="Times New Roman"/>
          <w:b/>
          <w:i w:val="false"/>
          <w:color w:val="000000"/>
        </w:rPr>
        <w:t xml:space="preserve"> 3. Әлеуметтік қолдау көрсету мөлшері</w:t>
      </w:r>
    </w:p>
    <w:bookmarkEnd w:id="9"/>
    <w:bookmarkStart w:name="z22" w:id="10"/>
    <w:p>
      <w:pPr>
        <w:spacing w:after="0"/>
        <w:ind w:left="0"/>
        <w:jc w:val="both"/>
      </w:pPr>
      <w:r>
        <w:rPr>
          <w:rFonts w:ascii="Times New Roman"/>
          <w:b w:val="false"/>
          <w:i w:val="false"/>
          <w:color w:val="000000"/>
          <w:sz w:val="28"/>
        </w:rPr>
        <w:t>
      5. Әлеуметтік қолдау жылына бір рет бюджет қаражаты есебінен 15 000 (он бес мың) теңге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Құрманғазы аудандық мәслихатының 17.05.2023 № </w:t>
      </w:r>
      <w:r>
        <w:rPr>
          <w:rFonts w:ascii="Times New Roman"/>
          <w:b w:val="false"/>
          <w:i w:val="false"/>
          <w:color w:val="000000"/>
          <w:sz w:val="28"/>
        </w:rPr>
        <w:t>16-VIII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