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32ab" w14:textId="1883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10 қаңтардағы № 383-VІ "2019-2021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2019 жылғы 12 сәуірдегі № 405-VI шешімі. Атырау облысының Әділет департаментінде 2019 жылғы 22 сәуірде № 4387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10 қаңтардағы № 383-VІ "2019-2021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4333 санымен тіркелген, 2019 жылғы 28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"412 085" сандары "462 589"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"376 820" сандары "427 324"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"412 085" сандары "471 768" сандарымен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"-9 179" сандарымен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9 179 мың теңге" деген сөздермен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9 179 мың теңге" деген сөздермен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"73 779" сандары "85 705" сандарымен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"70 579" сандары "82 505" сандарымен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"73 779" сандары "87 553" сандарымен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"-1 848" сандарымен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1 848 мың теңге" деген сөздермен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1 848 мың теңге" деген сөздермен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"78 596" сандары "88 930" сандарымен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"76 018" сандары "86 352" сандарымен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"78 596" сандары "91 568" сандарымен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"-2 638" сандарымен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2 638 мың теңге" деген сөздермен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2 638 мың теңге" деген сөздермен ауыстырылсын;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"62 394" сандары "71 886" сандарымен ауыстырылсын;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"58 504" сандары "67 996" сандарымен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"62 394" сандары "72 846" сандарымен ауыстырылсын;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"-960" сандарымен ауыстырылсын;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960 мың теңге" деген сөздермен ауыстырылсын;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960 мың теңге" деген сөздермен ауыстырылсын;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"76 052" сандары "87 334" сандарымен ауыстырылсын;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"73 632" сандары "84 914" сандарымен ауыстырылсын;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"76 052" сандары "89 374" сандарымен ауыстырылсын;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"-2 040" сандарымен ауыстырылсын;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2 040 мың теңге" деген сөздермен ауыстырылсын;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2 040 мың теңге" деген сөздермен ауыстырылсын;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"78 736" сандары "79 751" сандарымен ауыстырылсын;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"76 482" сандары "77 497" сандарымен ауыстырылсын;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"78 736" сандары "80 936" сандарымен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"-1 185" сандарымен ауыстырылсын;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1 185 мың теңге" деген сөздермен ауыстырылсын;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1 185 мың теңге" деген сөздермен ауыстырылсын;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"46 463" сандары "117 255" сандарымен ауыстырылсын;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"40 815" сандары "111 607" сандарымен ауыстырылсын;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"46 463" сандары "121 129" сандарымен ауыстырылсын;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"-3 874" сандарымен ауыстырылсын;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3 874 мың теңге" деген сөздермен ауыстырылсын;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3 874 мың теңге" деген сөздермен ауыстырылсын;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"42 924" сандары "46 414" сандарымен ауыстырылсын;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"41 663" сандары "45 153" сандарымен ауыстырылсын;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"42 924" сандары "46 906" сандарымен ауыстырылсын;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"-492" сандарымен ауыстырылсын;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492 мың теңге" деген сөздермен ауыстырылсын;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492 мың теңге" деген сөздермен ауыстырылсын;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"64 918" сандары "109 841" сандарымен ауыстырылсын;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"62 277" сандары "107 200" сандарымен ауыстырылсын;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"64 918" сандары "112 642" сандарымен ауыстырылсын;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"-2 801" сандарымен ауыстырылсын;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2 801 мың теңге" деген сөздермен ауыстырылсын;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2 801 мың теңге" деген сөздермен ауыстырылсын;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"56 073" сандары "69 481" сандарымен ауыстырылсын;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"53 861" сандары "67 269" сандарымен ауыстырылсын;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"56 073" сандары "70 278" сандарымен ауыстырылсын;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"-797" сандарымен ауыстырылсын;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797 мың теңге" деген сөздермен ауыстырылсын;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797 мың теңге" деген сөздермен ауыстырылсын;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"66 653" сандары "94 198" сандарымен ауыстырылсын;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"62 073" сандары "89 618" сандарымен ауыстырылсын;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"66 653" сандары "96 641" сандарымен ауыстырылсын;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"-2 443" сандарымен ауыстырылсын;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2 443 мың теңге" деген сөздермен ауыстырылсын;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2 443 мың теңге" деген сөздермен ауыстырылсын;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"99 795" сандары "119 545" сандарымен ауыстырылсын;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"95 695" сандары "115 445" сандарымен ауыстырылсын;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"99 795" сандары "121 645" сандарымен ауыстырылсын;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"-2 100" сандарымен ауыстырылсын;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- 0 мың теңге" деген сөздер "бюджет тапшылығын қаржыландыру (профицитін пайдалану) – 2 100 мың теңге" деген сөздермен ауыстырылсын;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пайдаланатын қалдықтары – 0 мың теңге" деген сөздер "бюджет қаражатының пайдаланатын қалдықтары – 2 100 мың теңге" деген сөздермен ауыстырылсын.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 қосымша</w:t>
            </w:r>
          </w:p>
        </w:tc>
      </w:tr>
    </w:tbl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2019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4 қосымша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7 қосымша</w:t>
            </w:r>
          </w:p>
        </w:tc>
      </w:tr>
    </w:tbl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2019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10 қосымша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2019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13 қосымша</w:t>
            </w:r>
          </w:p>
        </w:tc>
      </w:tr>
    </w:tbl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2019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16 қосымша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2019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19 қосымша</w:t>
            </w:r>
          </w:p>
        </w:tc>
      </w:tr>
    </w:tbl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2019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22 қосымша</w:t>
            </w:r>
          </w:p>
        </w:tc>
      </w:tr>
    </w:tbl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2019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25 қосымша</w:t>
            </w:r>
          </w:p>
        </w:tc>
      </w:tr>
    </w:tbl>
    <w:bookmarkStart w:name="z15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2019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28 қосымша</w:t>
            </w: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2019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31 қосымша</w:t>
            </w:r>
          </w:p>
        </w:tc>
      </w:tr>
    </w:tbl>
    <w:bookmarkStart w:name="z16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2019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қаңтардағы № 383-VI шешіміне 34 қосымша</w:t>
            </w:r>
          </w:p>
        </w:tc>
      </w:tr>
    </w:tbl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2019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12 сәуірдегі № 405-VI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10 желтоқсандағы № 383-VI шешіміне 37 қосымша</w:t>
            </w:r>
          </w:p>
        </w:tc>
      </w:tr>
    </w:tbl>
    <w:bookmarkStart w:name="z17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округтер әкімдері аппараты арқылы бюджеттік бағдарламаларды қаржыландыру көлемдері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