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8ee4" w14:textId="b8a8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Мақат, Доссор кенттерінің және Байгетөбе ауылдық округінің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2019 жылғы 30 желтоқсандағы № 343-VI шешімі. Атырау облысының Әділет департаментінде 2020 жылғы 15 қаңтарда № 4577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2020-2022 жылдарға арналған Мақат, Доссор кенттерінің және Байгетөбе ауылдық округінің бюджеттерінің жобасын қарап, аудандық мәслихат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2020–2022 жылдарға арналған Мақат кенттінің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келесі көлемдерде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490 518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39 250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463 253 мың теңге.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490 518 мың теңге.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Мақат аудандық мәслихатының 18.06.2020 № </w:t>
      </w:r>
      <w:r>
        <w:rPr>
          <w:rFonts w:ascii="Times New Roman"/>
          <w:b w:val="false"/>
          <w:i w:val="false"/>
          <w:color w:val="000000"/>
          <w:sz w:val="28"/>
        </w:rPr>
        <w:t>436-VI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23.10.2020 № </w:t>
      </w:r>
      <w:r>
        <w:rPr>
          <w:rFonts w:ascii="Times New Roman"/>
          <w:b w:val="false"/>
          <w:i w:val="false"/>
          <w:color w:val="000000"/>
          <w:sz w:val="28"/>
        </w:rPr>
        <w:t>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21.12.2020 № </w:t>
      </w:r>
      <w:r>
        <w:rPr>
          <w:rFonts w:ascii="Times New Roman"/>
          <w:b w:val="false"/>
          <w:i w:val="false"/>
          <w:color w:val="000000"/>
          <w:sz w:val="28"/>
        </w:rPr>
        <w:t>444-VI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2020–2022 жылдарға арналған Доссор кенттінің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келесі көлемдерде бекiтiлсiн: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428 016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30 300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397 231 мың теңге.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428 016 мың теңге.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Мақат аудандық мәслихатының 18.06.2020 № </w:t>
      </w:r>
      <w:r>
        <w:rPr>
          <w:rFonts w:ascii="Times New Roman"/>
          <w:b w:val="false"/>
          <w:i w:val="false"/>
          <w:color w:val="000000"/>
          <w:sz w:val="28"/>
        </w:rPr>
        <w:t>436-VI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23.10.2020 № </w:t>
      </w:r>
      <w:r>
        <w:rPr>
          <w:rFonts w:ascii="Times New Roman"/>
          <w:b w:val="false"/>
          <w:i w:val="false"/>
          <w:color w:val="000000"/>
          <w:sz w:val="28"/>
        </w:rPr>
        <w:t>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21.12.2020 № </w:t>
      </w:r>
      <w:r>
        <w:rPr>
          <w:rFonts w:ascii="Times New Roman"/>
          <w:b w:val="false"/>
          <w:i w:val="false"/>
          <w:color w:val="000000"/>
          <w:sz w:val="28"/>
        </w:rPr>
        <w:t>444-VI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2020–2022 жылдарға арналған арналған Байгетөбе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келесі көлемдерде бекiтiлсiн: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35 686 мың теңге, 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35 073 мың теңге.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35 686 мың теңге.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Мақат аудандық мәслихатының 18.06.2020 № </w:t>
      </w:r>
      <w:r>
        <w:rPr>
          <w:rFonts w:ascii="Times New Roman"/>
          <w:b w:val="false"/>
          <w:i w:val="false"/>
          <w:color w:val="000000"/>
          <w:sz w:val="28"/>
        </w:rPr>
        <w:t>436-VI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23.10.2020 № </w:t>
      </w:r>
      <w:r>
        <w:rPr>
          <w:rFonts w:ascii="Times New Roman"/>
          <w:b w:val="false"/>
          <w:i w:val="false"/>
          <w:color w:val="000000"/>
          <w:sz w:val="28"/>
        </w:rPr>
        <w:t>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21.12.2020 № </w:t>
      </w:r>
      <w:r>
        <w:rPr>
          <w:rFonts w:ascii="Times New Roman"/>
          <w:b w:val="false"/>
          <w:i w:val="false"/>
          <w:color w:val="000000"/>
          <w:sz w:val="28"/>
        </w:rPr>
        <w:t>444-VI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берілетін субвенциялар көлемінде 2020 жылға 547 634 мың теңге сомасында,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 кентіне – 318 303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кентіне – 209 145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Байгетөбе ауылдық округіне – 20 186 мың теңге көзделсін.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Алынып тасталды - Атырау облысы Мақат аудандық мәслихатының 18.06.2020 № </w:t>
      </w:r>
      <w:r>
        <w:rPr>
          <w:rFonts w:ascii="Times New Roman"/>
          <w:b w:val="false"/>
          <w:i w:val="false"/>
          <w:color w:val="000000"/>
          <w:sz w:val="28"/>
        </w:rPr>
        <w:t>436-VI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(А. Қабдолов) жүктелсін.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енгiзiледi.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Макат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Атырау облысы Мақат аудандық мәслихатының 21.12.2020 № </w:t>
      </w:r>
      <w:r>
        <w:rPr>
          <w:rFonts w:ascii="Times New Roman"/>
          <w:b w:val="false"/>
          <w:i w:val="false"/>
          <w:color w:val="ff0000"/>
          <w:sz w:val="28"/>
        </w:rPr>
        <w:t>444-VI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613"/>
        <w:gridCol w:w="917"/>
        <w:gridCol w:w="826"/>
        <w:gridCol w:w="589"/>
        <w:gridCol w:w="7"/>
        <w:gridCol w:w="5592"/>
        <w:gridCol w:w="224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2 қосымша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Макат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301"/>
        <w:gridCol w:w="314"/>
        <w:gridCol w:w="1299"/>
        <w:gridCol w:w="5"/>
        <w:gridCol w:w="1286"/>
        <w:gridCol w:w="7"/>
        <w:gridCol w:w="5809"/>
        <w:gridCol w:w="23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3 қосымша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Макат кентінің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301"/>
        <w:gridCol w:w="314"/>
        <w:gridCol w:w="1299"/>
        <w:gridCol w:w="5"/>
        <w:gridCol w:w="1286"/>
        <w:gridCol w:w="7"/>
        <w:gridCol w:w="5809"/>
        <w:gridCol w:w="23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Доссор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Атырау облысы Мақат аудандық мәслихатының 21.12.2020 № </w:t>
      </w:r>
      <w:r>
        <w:rPr>
          <w:rFonts w:ascii="Times New Roman"/>
          <w:b w:val="false"/>
          <w:i w:val="false"/>
          <w:color w:val="ff0000"/>
          <w:sz w:val="28"/>
        </w:rPr>
        <w:t>444-VI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301"/>
        <w:gridCol w:w="314"/>
        <w:gridCol w:w="1299"/>
        <w:gridCol w:w="636"/>
        <w:gridCol w:w="662"/>
        <w:gridCol w:w="2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5 қосымша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Доссор кентінің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301"/>
        <w:gridCol w:w="314"/>
        <w:gridCol w:w="1299"/>
        <w:gridCol w:w="5"/>
        <w:gridCol w:w="1286"/>
        <w:gridCol w:w="7"/>
        <w:gridCol w:w="5809"/>
        <w:gridCol w:w="23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6 қосымша</w:t>
            </w:r>
          </w:p>
        </w:tc>
      </w:tr>
    </w:tbl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Доссор кентінің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301"/>
        <w:gridCol w:w="314"/>
        <w:gridCol w:w="1299"/>
        <w:gridCol w:w="5"/>
        <w:gridCol w:w="1286"/>
        <w:gridCol w:w="7"/>
        <w:gridCol w:w="5809"/>
        <w:gridCol w:w="23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арналған Байгетөбе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Атырау облысы Мақат аудандық мәслихатының 21.12.2020 № </w:t>
      </w:r>
      <w:r>
        <w:rPr>
          <w:rFonts w:ascii="Times New Roman"/>
          <w:b w:val="false"/>
          <w:i w:val="false"/>
          <w:color w:val="ff0000"/>
          <w:sz w:val="28"/>
        </w:rPr>
        <w:t>444-VI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404"/>
        <w:gridCol w:w="422"/>
        <w:gridCol w:w="1743"/>
        <w:gridCol w:w="6"/>
        <w:gridCol w:w="1726"/>
        <w:gridCol w:w="10"/>
        <w:gridCol w:w="4046"/>
        <w:gridCol w:w="266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8 қосымша</w:t>
            </w:r>
          </w:p>
        </w:tc>
      </w:tr>
    </w:tbl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арналған Байгетөбе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310"/>
        <w:gridCol w:w="323"/>
        <w:gridCol w:w="1336"/>
        <w:gridCol w:w="654"/>
        <w:gridCol w:w="681"/>
        <w:gridCol w:w="2"/>
        <w:gridCol w:w="5972"/>
        <w:gridCol w:w="20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аудандық мәслихаттың № 343-VI шешіміне № 9 қосымша</w:t>
            </w:r>
          </w:p>
        </w:tc>
      </w:tr>
    </w:tbl>
    <w:bookmarkStart w:name="z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арналған Байгетөбе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310"/>
        <w:gridCol w:w="323"/>
        <w:gridCol w:w="1336"/>
        <w:gridCol w:w="654"/>
        <w:gridCol w:w="681"/>
        <w:gridCol w:w="2"/>
        <w:gridCol w:w="5972"/>
        <w:gridCol w:w="20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