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5b6c" w14:textId="dc75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9 қаңтардағы № 239-VІ "2019-2021 жылдарға арналған Мақат және Доссор кенттерінің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2019 жылғы 30 қазандағы № 320-VI шешімі. Атырау облысының Әділет департаментінде 2019 жылғы 13 қарашада № 4524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2019–2021 жылдарға арналған Мақат және Доссор кенттерінің бюджеттерін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9 қаңтардағы ХХІ сессиясының № 239-VI "2019–2021 жылдарға арналған Мақат және Доссор кенттерінің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4328 санымен тіркелген, 2019 жылғы 21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"677 892" сандары "640 681" сандарымен ауыстырылсын;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"221 987" сандары "30 656" сандарымен ауыстырылсын;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"516" сандары "45" сандарымен ауыстырылсын;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"444 314" сандары "604 005" сандарымен ауыстырылсын.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"677 892" сандары "640 681" сандарымен ауыстырылсын.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"394 189" сандары "386 914" сандарымен ауыстырылсын;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"83 844" сандары "22 811" сандарымен ауыстырылсын;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"3 773" сандары "1 382" сандарымен ауыстырылсын;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"300 754" сандары "356 903" сандарымен ауыстырылсын.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"394 189" сандары "386 914" сандарымен ауыстырылсын.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 мен бюджет, өнеркәсіп, кәсіпкерлікті дамыту және заңдылықты сақтау жөніндегі тұрақты комиссиясына (А. Қабдолов) жүктелсін.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енгiзiледi.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XLVII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төрағасы,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уақытша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Мендалиева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қазандағы аудандық мәслихаттың № 320-VI 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қаңтардағы аудандық мәслихаттың № 239-VI шешіміне № 1 қосымша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Макат кентінің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1651"/>
        <w:gridCol w:w="1064"/>
        <w:gridCol w:w="4512"/>
        <w:gridCol w:w="4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640681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түскен түсімдер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түскен түсімдер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604005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604005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604005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тәрбиелей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қайтаруды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 де мәдени-демалыс жұмысын қолдау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қазандағы аудандық мәслихаттың № 320-VI шешіміне № 2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кантардағы аудандық мәслихаттың № 239-VI шешіміне № 4 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Доссор кентінің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тәрбиелей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 де мәдени-демалыс жұмысын қолдау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