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e2d1" w14:textId="cb4e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234-VІ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2019 жылғы 2 қазандағы № 318-VI шешімі. Атырау облысының Әділет департаментінде 2019 жылғы 8 қазанда № 4499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2019-2021 жылдарға арналған ауданның бюджетін нақтылау туралы ұсынысын қарап, Мақат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ХХХV сессиясының № 234-VІ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4319 санымен тіркелген, 2019 жылғы 21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"6 464 202" сандары "7 110 272" сандарымен ауыстырылсын;</w:t>
      </w:r>
    </w:p>
    <w:bookmarkEnd w:id="2"/>
    <w:bookmarkStart w:name="z9" w:id="3"/>
    <w:p>
      <w:pPr>
        <w:spacing w:after="0"/>
        <w:ind w:left="0"/>
        <w:jc w:val="both"/>
      </w:pPr>
      <w:r>
        <w:rPr>
          <w:rFonts w:ascii="Times New Roman"/>
          <w:b w:val="false"/>
          <w:i w:val="false"/>
          <w:color w:val="000000"/>
          <w:sz w:val="28"/>
        </w:rPr>
        <w:t>
      "1 903 586" сандары "2 378 408" сандарымен ауыстырылсын;</w:t>
      </w:r>
    </w:p>
    <w:bookmarkEnd w:id="3"/>
    <w:bookmarkStart w:name="z10" w:id="4"/>
    <w:p>
      <w:pPr>
        <w:spacing w:after="0"/>
        <w:ind w:left="0"/>
        <w:jc w:val="both"/>
      </w:pPr>
      <w:r>
        <w:rPr>
          <w:rFonts w:ascii="Times New Roman"/>
          <w:b w:val="false"/>
          <w:i w:val="false"/>
          <w:color w:val="000000"/>
          <w:sz w:val="28"/>
        </w:rPr>
        <w:t>
      "36 643" сандары "52 805" сандарымен ауыстырылсын;</w:t>
      </w:r>
    </w:p>
    <w:bookmarkEnd w:id="4"/>
    <w:bookmarkStart w:name="z11" w:id="5"/>
    <w:p>
      <w:pPr>
        <w:spacing w:after="0"/>
        <w:ind w:left="0"/>
        <w:jc w:val="both"/>
      </w:pPr>
      <w:r>
        <w:rPr>
          <w:rFonts w:ascii="Times New Roman"/>
          <w:b w:val="false"/>
          <w:i w:val="false"/>
          <w:color w:val="000000"/>
          <w:sz w:val="28"/>
        </w:rPr>
        <w:t>
      "24 129" сандары "24 012" сандарымен ауыстырылсын;</w:t>
      </w:r>
    </w:p>
    <w:bookmarkEnd w:id="5"/>
    <w:bookmarkStart w:name="z12" w:id="6"/>
    <w:p>
      <w:pPr>
        <w:spacing w:after="0"/>
        <w:ind w:left="0"/>
        <w:jc w:val="both"/>
      </w:pPr>
      <w:r>
        <w:rPr>
          <w:rFonts w:ascii="Times New Roman"/>
          <w:b w:val="false"/>
          <w:i w:val="false"/>
          <w:color w:val="000000"/>
          <w:sz w:val="28"/>
        </w:rPr>
        <w:t>
      "4 499 844" сандары "4 655 047"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"6 658 680" сандары "7 304 750" сандарымен ауыстырылсын.</w:t>
      </w:r>
    </w:p>
    <w:bookmarkEnd w:id="7"/>
    <w:bookmarkStart w:name="z15" w:id="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16" w:id="9"/>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9"/>
    <w:bookmarkStart w:name="z17" w:id="10"/>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ХLVІ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Ищанов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қазандағы аудандық мәслихаттың № 318-VI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 аудандық мәслихаттың № 234-VI шешіміне № 1 қосымша</w:t>
            </w:r>
          </w:p>
        </w:tc>
      </w:tr>
    </w:tbl>
    <w:bookmarkStart w:name="z22" w:id="11"/>
    <w:p>
      <w:pPr>
        <w:spacing w:after="0"/>
        <w:ind w:left="0"/>
        <w:jc w:val="left"/>
      </w:pPr>
      <w:r>
        <w:rPr>
          <w:rFonts w:ascii="Times New Roman"/>
          <w:b/>
          <w:i w:val="false"/>
          <w:color w:val="000000"/>
        </w:rPr>
        <w:t xml:space="preserve"> 2019 жылға арналған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2"/>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7110272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2378408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ұйымдарынын және жіберленушілерге үтемақы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2671"/>
        <w:gridCol w:w="1620"/>
        <w:gridCol w:w="4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3"/>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7304750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557236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жұргізу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жол қозғалысы қауіпсіздігін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3543285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972624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972624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976582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объектілерді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және мәдениетті дамыту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