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8be" w14:textId="c6dd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26 тамыздағы № 47-VI "Мақат ауданы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2019 жылғы 17 шілдедегі № 298-VI шешімі. Атырау облысының Әділет департаментінде 2019 жылғы 30 шілдеде № 4477 болып тіркелді. Күші жойылды - Атырау облысы Мақат аудандық мәслихатының 2023 жылғы 5 мамырдағы № 21-VІIІ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05.05.2023 № </w:t>
      </w:r>
      <w:r>
        <w:rPr>
          <w:rFonts w:ascii="Times New Roman"/>
          <w:b w:val="false"/>
          <w:i w:val="false"/>
          <w:color w:val="ff0000"/>
          <w:sz w:val="28"/>
        </w:rPr>
        <w:t>21-VІIІ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26 тамыздағы № 47-VI "Мақат ауданы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3613 болып тіркелген, 2016 жылғы 07 қазандағы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6-жол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7-жол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9-жол мынадай редакцияда жазылсын, орыс тіліндегі мәтін өзгермейді: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10-жол мынадай редакцияда жазылсын, орыс тіліндегі мәтін өзгермейді: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нөмері 19-жол мынадай редакцияда жазылсын, орыс тіліндегі мәтін өзгермейді: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Мақат аудандық мәслихатының экология, ауылшаруашылығы және заңдылықты сақтау жөніндегі тұрақты комиссиясына (Ж. Тәжібаев) жүктелсін.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ХХХХIII 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