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553b4" w14:textId="f3553b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Мақат ауданы әкімдігінің 2019 жылғы 21 мамырдағы № 95 қаулысы. Атырау облысының Әділет департаментінде 2019 жылғы 23 мамырда № 4406 болып тіркелді. Күші жойылды - Атырау облысы Мақат ауданы әкімдігінің 2021 жылғы 21 шілдедегі № 107 (алғашқы ресми жарияланған күнінен кейін күнтізбелік он күн өткен соң қолданысқа енгізіледі)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Мақат ауданы әкімдігінің 21.07.2021 № </w:t>
      </w:r>
      <w:r>
        <w:rPr>
          <w:rFonts w:ascii="Times New Roman"/>
          <w:b w:val="false"/>
          <w:i w:val="false"/>
          <w:color w:val="ff0000"/>
          <w:sz w:val="28"/>
        </w:rPr>
        <w:t>107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сайлау туралы" Қазақстан Республикасының 1995 жылғы 28 қыркүйектегі Конституциялық Заңының </w:t>
      </w:r>
      <w:r>
        <w:rPr>
          <w:rFonts w:ascii="Times New Roman"/>
          <w:b w:val="false"/>
          <w:i w:val="false"/>
          <w:color w:val="000000"/>
          <w:sz w:val="28"/>
        </w:rPr>
        <w:t>28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Мақат ауданы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аудандық аумақты сайлау комиссиясымен (келісім бойынша) бірлесіп,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Мақат ауданы әкімдігінің 2015 жылғы 25 ақпандағы № 47 "Қазақстан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үшін орындар белгілеу туралы" (нормативтік құқықтық кесімдерді мемлекеттік тіркеудің тізілімінде № 3127 болып тіркелген, "Мақат тынысы" газетінде 2015 жылғы 19 наурызда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Мақат ауданы әкімінің орынбасары Н.Ерғалиевке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Қарағаев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Мақат ауданы әкімдігінің 2019 жылғы "21" мамырдағы № 95 қаулысына қосымша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Мақат ауданы бойынша Қазақстан Республикасы Президентіне, Парламент Сенаты мен Мәжілісі, мәслихаттар депутаттығына барлық кандидаттар үшін үгіттік баспа материалдарын орналастыру орындарының ТІЗБЕСІ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87"/>
        <w:gridCol w:w="1404"/>
        <w:gridCol w:w="9609"/>
      </w:tblGrid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Елді-мекеннің атауы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Үгіттік баспа материалдарын орналастыру орны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"Муса Баймұханов атындағы орта мектеп"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Мақат кенті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мәдениет, тілдерді дамыту, дене шынықтыру және спорт бөлімінің Мақат аудандық мәдениет үйі" коммуналдық мемлекеттік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мәдениет, тілдерді дамыту, дене шынықтыру және спорт бөлімінің Доссор мәдениет үйі" коммуналдық мемлекеттік қазыналық кәсіпорынының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Доссор кенті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білім беру бөлімі" мемлекеттік мекемесінің "Абай Құнанбаев атындағы орта мектебі" коммуналдық мемлекеттік мекемесінің ғимараты жанындағы стенд</w:t>
            </w:r>
          </w:p>
        </w:tc>
      </w:tr>
      <w:tr>
        <w:trPr>
          <w:trHeight w:val="30" w:hRule="atLeast"/>
        </w:trPr>
        <w:tc>
          <w:tcPr>
            <w:tcW w:w="12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4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Бәйгетөбе ауылдық округі</w:t>
            </w:r>
          </w:p>
        </w:tc>
        <w:tc>
          <w:tcPr>
            <w:tcW w:w="96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"Мақат аудандық білім беру бөлімінің Бәйгетөбе мектеп-бөбекжай кешені" коммуналдық мемлекеттік мекемесінің ғимараты жанындағы стенд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