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94dd" w14:textId="16b9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Мақат-Доссор бағытында жолаушылар мен жүкті тұрақты автомобильмен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2019 жылғы 18 наурыздағы № 59 қаулысы. Атырау облысының Әділет департаментінде 2019 жылғы 26 наурызда № 4352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тіркелген)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Мақат-Доссор бағытында жолаушылар мен жүкті тұрақты автомобиль тасымалдауына жолаушының бір реттік жол жүру ақысы 200 (екі жүз) теңге мөлшерінде бірыңғай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Мақат ауданы әкімінің орынбасары Т. Нұрпейісовқа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