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62c5" w14:textId="c136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Мақат және Доссор кенттерінің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2019 жылғы 9 қаңтардағы № 239-VI шешімі. Атырау облысының Әділет департаментінде 2019 жылғы 11 қаңтарда № 4328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2019–2021 жылдарға арналған Мақат және Доссор кенттерінің бюджеттерінің жобасын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2019–2021 жылдарға арналған Мақат кенттінің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2019 жылға келесі көлемдерде бекiтiлсiн: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639 374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36 673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596 657 мың теңге.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639 374 мың теңге.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Мақат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17.07.2019 № </w:t>
      </w:r>
      <w:r>
        <w:rPr>
          <w:rFonts w:ascii="Times New Roman"/>
          <w:b w:val="false"/>
          <w:i w:val="false"/>
          <w:color w:val="000000"/>
          <w:sz w:val="28"/>
        </w:rPr>
        <w:t>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30.10.2019 № </w:t>
      </w:r>
      <w:r>
        <w:rPr>
          <w:rFonts w:ascii="Times New Roman"/>
          <w:b w:val="false"/>
          <w:i w:val="false"/>
          <w:color w:val="000000"/>
          <w:sz w:val="28"/>
        </w:rPr>
        <w:t>320-VI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23.12.2019 № </w:t>
      </w:r>
      <w:r>
        <w:rPr>
          <w:rFonts w:ascii="Times New Roman"/>
          <w:b w:val="false"/>
          <w:i w:val="false"/>
          <w:color w:val="000000"/>
          <w:sz w:val="28"/>
        </w:rPr>
        <w:t>338-VI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2019–2021 жылдарға арналған Доссор кенттінің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2019 жылға келесі көлемдерде бекiтiлсiн: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405 789 мың теңге,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24 661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1 496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372 917 мың теңге.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405 789 мың теңге.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Мақат аудандық мәслихатының 12.04.2019 № </w:t>
      </w:r>
      <w:r>
        <w:rPr>
          <w:rFonts w:ascii="Times New Roman"/>
          <w:b w:val="false"/>
          <w:i w:val="false"/>
          <w:color w:val="000000"/>
          <w:sz w:val="28"/>
        </w:rPr>
        <w:t>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17.07.2019 № </w:t>
      </w:r>
      <w:r>
        <w:rPr>
          <w:rFonts w:ascii="Times New Roman"/>
          <w:b w:val="false"/>
          <w:i w:val="false"/>
          <w:color w:val="000000"/>
          <w:sz w:val="28"/>
        </w:rPr>
        <w:t>297-VI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30.10.2019 № </w:t>
      </w:r>
      <w:r>
        <w:rPr>
          <w:rFonts w:ascii="Times New Roman"/>
          <w:b w:val="false"/>
          <w:i w:val="false"/>
          <w:color w:val="000000"/>
          <w:sz w:val="28"/>
        </w:rPr>
        <w:t>320-VI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23.12.2019 № </w:t>
      </w:r>
      <w:r>
        <w:rPr>
          <w:rFonts w:ascii="Times New Roman"/>
          <w:b w:val="false"/>
          <w:i w:val="false"/>
          <w:color w:val="000000"/>
          <w:sz w:val="28"/>
        </w:rPr>
        <w:t>338-VI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берілетін субвенция мөлшері 2019 жылға 199 675 мың теңге сомасында, оның ішінде: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кенті – 131 675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 – 68 000 мың теңге көзделсiн.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(А. Қабдолов) жүктелсін.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жылдың 1 қаңтарынан бастап қолданысқа енгiзiледi.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аудандық мәслихаттың № 239-VI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Макат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Атырау облысы Мақат аудандық мәслихатының 23.12.2019 № </w:t>
      </w:r>
      <w:r>
        <w:rPr>
          <w:rFonts w:ascii="Times New Roman"/>
          <w:b w:val="false"/>
          <w:i w:val="false"/>
          <w:color w:val="ff0000"/>
          <w:sz w:val="28"/>
        </w:rPr>
        <w:t>338-VI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4512"/>
        <w:gridCol w:w="4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түскен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түскен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аудандық мәслихаттың № 239-VI шешіміне № 2 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Макат кентінің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аудандық мәслихаттың № 239-VI шешіміне № 3 қосымша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Макат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  <w:bookmarkEnd w:id="4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аудандық мәслихаттың № 239-VI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Доссор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Атырау облысы Мақат аудандық мәслихатының 23.11.2019 № </w:t>
      </w:r>
      <w:r>
        <w:rPr>
          <w:rFonts w:ascii="Times New Roman"/>
          <w:b w:val="false"/>
          <w:i w:val="false"/>
          <w:color w:val="ff0000"/>
          <w:sz w:val="28"/>
        </w:rPr>
        <w:t>338-VI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4512"/>
        <w:gridCol w:w="4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түскен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түскен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 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аудандық мәслихаттың № 239-VI шешіміне № 5 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Доссор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  <w:bookmarkEnd w:id="4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 аудандық мәслихаттың № 239-VI шешіміне № 6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Доссор кентінің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  <w:bookmarkEnd w:id="45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