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902e" w14:textId="c869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2019 жылғы 30 желтоқсандағы № 348-VI шешімі. Атырау облысының Әділет департаментінде 2020 жылғы 14 қаңтарда № 4576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11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2020-2022 жылдарға арналған аудандық бюджет жобасын қарап, VІ шақырылған Индер аудандық мәслихаты ХLV сессиясында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келесідей көлемде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14 460 072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1 019 677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30 294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18 655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13 391 446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18 395 134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51 694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51 694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3 950 634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- 3 950 634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3 922 159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50 406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21 931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Индер аудандық мәслихатының 10.06.2020 № </w:t>
      </w:r>
      <w:r>
        <w:rPr>
          <w:rFonts w:ascii="Times New Roman"/>
          <w:b w:val="false"/>
          <w:i w:val="false"/>
          <w:color w:val="000000"/>
          <w:sz w:val="28"/>
        </w:rPr>
        <w:t>378-VI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30.09.2020 № </w:t>
      </w:r>
      <w:r>
        <w:rPr>
          <w:rFonts w:ascii="Times New Roman"/>
          <w:b w:val="false"/>
          <w:i w:val="false"/>
          <w:color w:val="000000"/>
          <w:sz w:val="28"/>
        </w:rPr>
        <w:t>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07.12.2020 № </w:t>
      </w:r>
      <w:r>
        <w:rPr>
          <w:rFonts w:ascii="Times New Roman"/>
          <w:b w:val="false"/>
          <w:i w:val="false"/>
          <w:color w:val="000000"/>
          <w:sz w:val="28"/>
        </w:rPr>
        <w:t>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бюджетінде жалпы мемлекеттік салықтар түсімінің жалпы сома нормативі 2020 жылға келесідей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табыс салығы бойынша – 30%;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– 100%;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50%.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 бюджеттеріне берілетін субвенциялар көлемдері 2020 жылға 4 985 714 мың теңге сомасында көзделгені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- Атырау облысы Индер аудандық мәслихатының Алынып тасталды 06.04.2020 № </w:t>
      </w:r>
      <w:r>
        <w:rPr>
          <w:rFonts w:ascii="Times New Roman"/>
          <w:b w:val="false"/>
          <w:i w:val="false"/>
          <w:color w:val="000000"/>
          <w:sz w:val="28"/>
        </w:rPr>
        <w:t>368-VI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жергілікті атқарушы органдарының резерві 20 032 мың теңге сомасында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Атырау облысы Индер аудандық мәслихатының 06.04.2020 № </w:t>
      </w:r>
      <w:r>
        <w:rPr>
          <w:rFonts w:ascii="Times New Roman"/>
          <w:b w:val="false"/>
          <w:i w:val="false"/>
          <w:color w:val="000000"/>
          <w:sz w:val="28"/>
        </w:rPr>
        <w:t>368-VI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30.09.2020 № </w:t>
      </w:r>
      <w:r>
        <w:rPr>
          <w:rFonts w:ascii="Times New Roman"/>
          <w:b w:val="false"/>
          <w:i w:val="false"/>
          <w:color w:val="000000"/>
          <w:sz w:val="28"/>
        </w:rPr>
        <w:t>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07.12.2020 № </w:t>
      </w:r>
      <w:r>
        <w:rPr>
          <w:rFonts w:ascii="Times New Roman"/>
          <w:b w:val="false"/>
          <w:i w:val="false"/>
          <w:color w:val="000000"/>
          <w:sz w:val="28"/>
        </w:rPr>
        <w:t>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аудандық бюджетте мамандарды әлеуметтік қолдау шараларын іске асыру үшін жергілікті атқарушы органдарға 37 503 мың теңге сомасында бюджеттiк кредиттер көзделгенi ескерiлсiн.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Индер аудандық мәслихатының 30.09.2020 № </w:t>
      </w:r>
      <w:r>
        <w:rPr>
          <w:rFonts w:ascii="Times New Roman"/>
          <w:b w:val="false"/>
          <w:i w:val="false"/>
          <w:color w:val="000000"/>
          <w:sz w:val="28"/>
        </w:rPr>
        <w:t>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07.12.2020 № </w:t>
      </w:r>
      <w:r>
        <w:rPr>
          <w:rFonts w:ascii="Times New Roman"/>
          <w:b w:val="false"/>
          <w:i w:val="false"/>
          <w:color w:val="000000"/>
          <w:sz w:val="28"/>
        </w:rPr>
        <w:t>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аудандық бюджетте республикалық бюджеттен 7 831 129 мың теңге сомасында ағымдағы нысаналы және нысаналы даму трансферттері көзделгенi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Индер аудандық мәслихатының 30.09.2020 № </w:t>
      </w:r>
      <w:r>
        <w:rPr>
          <w:rFonts w:ascii="Times New Roman"/>
          <w:b w:val="false"/>
          <w:i w:val="false"/>
          <w:color w:val="000000"/>
          <w:sz w:val="28"/>
        </w:rPr>
        <w:t>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07.12.2020 № </w:t>
      </w:r>
      <w:r>
        <w:rPr>
          <w:rFonts w:ascii="Times New Roman"/>
          <w:b w:val="false"/>
          <w:i w:val="false"/>
          <w:color w:val="000000"/>
          <w:sz w:val="28"/>
        </w:rPr>
        <w:t>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аудандық бюджетте облыстық бюджеттен 516 728 мың теңге сомасында ағымдағы нысаналы және нысаналы даму трансферттері көзделгенi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Атырау облысы Индер аудандық мәслихатының 30.09.2020 № </w:t>
      </w:r>
      <w:r>
        <w:rPr>
          <w:rFonts w:ascii="Times New Roman"/>
          <w:b w:val="false"/>
          <w:i w:val="false"/>
          <w:color w:val="000000"/>
          <w:sz w:val="28"/>
        </w:rPr>
        <w:t>411-VI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жылға арналған жергілікті бюджеттi атқару процесiнде секвестрлеуге жатпайтын жергілікті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2020 жылдың 1 қаңтарынан бастап қолданысқа енгiзiледi.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"30" желтоқсандағы кезекті XLV сессиясының № 348-VI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мәслихатының 07.12.2020 № </w:t>
      </w:r>
      <w:r>
        <w:rPr>
          <w:rFonts w:ascii="Times New Roman"/>
          <w:b w:val="false"/>
          <w:i w:val="false"/>
          <w:color w:val="ff0000"/>
          <w:sz w:val="28"/>
        </w:rPr>
        <w:t>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"/>
        <w:gridCol w:w="140"/>
        <w:gridCol w:w="279"/>
        <w:gridCol w:w="282"/>
        <w:gridCol w:w="308"/>
        <w:gridCol w:w="2"/>
        <w:gridCol w:w="2"/>
        <w:gridCol w:w="16"/>
        <w:gridCol w:w="16"/>
        <w:gridCol w:w="2"/>
        <w:gridCol w:w="2"/>
        <w:gridCol w:w="277"/>
        <w:gridCol w:w="361"/>
        <w:gridCol w:w="533"/>
        <w:gridCol w:w="788"/>
        <w:gridCol w:w="14"/>
        <w:gridCol w:w="4"/>
        <w:gridCol w:w="9"/>
        <w:gridCol w:w="397"/>
        <w:gridCol w:w="143"/>
        <w:gridCol w:w="272"/>
        <w:gridCol w:w="552"/>
        <w:gridCol w:w="7"/>
        <w:gridCol w:w="23"/>
        <w:gridCol w:w="23"/>
        <w:gridCol w:w="23"/>
        <w:gridCol w:w="11"/>
        <w:gridCol w:w="1488"/>
        <w:gridCol w:w="773"/>
        <w:gridCol w:w="1524"/>
        <w:gridCol w:w="313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14 460 072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1 019 677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364 411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18 000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13 391 446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13 391 398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18 395 134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4 613 788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1 037 436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276 814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2 776 853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1 127 540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418 397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640 458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3 950 634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"30" желтоқсандағы кезекті XLV сессиясының № 348-VI шешіміне 2-қосымша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235"/>
        <w:gridCol w:w="796"/>
        <w:gridCol w:w="5367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5 591 117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10 700 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4 610 327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4 610 327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4 610 327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436"/>
        <w:gridCol w:w="1269"/>
        <w:gridCol w:w="5121"/>
        <w:gridCol w:w="2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283 827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1 620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3 385 580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2 975 679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өзгеде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241 614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13 312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226 002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108 911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95 061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58 783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84 865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17 623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1 336 476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"30" желтоқсандағы кезекті XLV сессиясының № 348-VI шешіміне 3-қосымша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235"/>
        <w:gridCol w:w="796"/>
        <w:gridCol w:w="5367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5 605 263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10 700 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436"/>
        <w:gridCol w:w="1269"/>
        <w:gridCol w:w="5121"/>
        <w:gridCol w:w="2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"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5 605 263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283 827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1 620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3 399 726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өзгеде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241 614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13 312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226 002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108 911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95 061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58 783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84 865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17 623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1 336 476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"30" желтоқсандағы кезекті XLV сессиясының № 348-VI шешіміне 4-қосымша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арналған жергілікті бюджеттерді атқару процессінде секвестрлеуге жатпайтын жергілікті бюджеттік бағдарламалардың тізбесі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