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183" w14:textId="549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29 желтоқсандағы № 243-VІ "2019-2021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19 желтоқсандағы № 338-VI шешімі. Атырау облысының Әділет департаментінде 2019 жылғы 24 желтоқсанда № 4546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ауданның бюджетін нақтылау туралы ұсынысын қарап, аудандық мәслихат кезектен тыс XLIII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243-VІ "2019-2021 жылдарға арналған аудандық бюджет туралы" (нормативтік құқықтық актілерді мемлекеттік тіркеу тізілімінде № 4316 санымен тіркелген, 2019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"12 668 645" деген сандар "14 446 047"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"11 736 023" деген сандар "13 513 425"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"12 737 919" деген сандар "14 515 324"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дамытудың 2020 жылға дейінгі бағдарламасы шеңберінде инженерлік инфрақұрылымды дамыту – 508 950 мың теңге;".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"19" желтоқсандағы кезектен тыс XLIII сессиясының № 338-VI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"29" желтоқсандағы кезекті ХХХ сессиясының № 243-VI шешіміне 1-қосымша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968"/>
        <w:gridCol w:w="623"/>
        <w:gridCol w:w="6519"/>
        <w:gridCol w:w="3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14 446 047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"/>
        <w:gridCol w:w="556"/>
        <w:gridCol w:w="1328"/>
        <w:gridCol w:w="1173"/>
        <w:gridCol w:w="5354"/>
        <w:gridCol w:w="3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14 515 324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1 670 142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95 734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1 496 102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1 241 595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3 293 362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 объектілерін салу және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3 243 262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2 806 762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1 675 539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612 324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224 154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инженерлік инфрақұрылымды дамыту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533"/>
        <w:gridCol w:w="7067"/>
        <w:gridCol w:w="31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342"/>
        <w:gridCol w:w="342"/>
        <w:gridCol w:w="4389"/>
        <w:gridCol w:w="6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-115 772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