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d234" w14:textId="8ffd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Атырау облысы Индер аудандық мәслихатының 2019 жылғы 8 қарашадағы № 329-VI шешімі. Атырау облысының Әділет департаментінде 2019 жылғы 27 қарашада № 4530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Индер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жастар ісі, білім беру, мәдениет, денсаулық сақтау мәселелері жөніндегі тұрақты комиссияға (Қ. Гильманов)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тыс ХLI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Тоғаев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2019 жылғы "08" қарашадағы № 329-VI шешіміне қосымша Индер аудандық мәслихатының 2019 жылғы "08" қарашадағы № 329-VI шешімімен бекітілген</w:t>
            </w:r>
          </w:p>
        </w:tc>
      </w:tr>
    </w:tbl>
    <w:p>
      <w:pPr>
        <w:spacing w:after="0"/>
        <w:ind w:left="0"/>
        <w:jc w:val="left"/>
      </w:pPr>
      <w:r>
        <w:rPr>
          <w:rFonts w:ascii="Times New Roman"/>
          <w:b/>
          <w:i w:val="false"/>
          <w:color w:val="000000"/>
        </w:rPr>
        <w:t xml:space="preserve"> Индер ауданының ауылдық елді мекендерінде тұратын және жұмыс жасайтын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p>
      <w:pPr>
        <w:spacing w:after="0"/>
        <w:ind w:left="0"/>
        <w:jc w:val="both"/>
      </w:pPr>
      <w:r>
        <w:rPr>
          <w:rFonts w:ascii="Times New Roman"/>
          <w:b w:val="false"/>
          <w:i w:val="false"/>
          <w:color w:val="ff0000"/>
          <w:sz w:val="28"/>
        </w:rPr>
        <w:t xml:space="preserve">
      Ескерту. Қосымша жаңа редакцияда - Атырау облысы Индер аудандық мәслихатының 12.05.2021 № </w:t>
      </w:r>
      <w:r>
        <w:rPr>
          <w:rFonts w:ascii="Times New Roman"/>
          <w:b w:val="false"/>
          <w:i w:val="false"/>
          <w:color w:val="ff0000"/>
          <w:sz w:val="28"/>
        </w:rPr>
        <w:t>25-VІI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Индер ауданының ауылдық елді мекендерінде тұратын және жұмыс жасайтын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5"/>
    <w:bookmarkStart w:name="z16" w:id="6"/>
    <w:p>
      <w:pPr>
        <w:spacing w:after="0"/>
        <w:ind w:left="0"/>
        <w:jc w:val="both"/>
      </w:pPr>
      <w:r>
        <w:rPr>
          <w:rFonts w:ascii="Times New Roman"/>
          <w:b w:val="false"/>
          <w:i w:val="false"/>
          <w:color w:val="000000"/>
          <w:sz w:val="28"/>
        </w:rPr>
        <w:t>
      2. Әлеуметтік қолдауды тағайындау уәкілетті орган - "Индер аудандық жұмыспен қамту және әлеуметтік бағдарламалар бөлімі" мемлекеттік мекемесімен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Индер аудандық мәслихатының 28.05.2024 № </w:t>
      </w:r>
      <w:r>
        <w:rPr>
          <w:rFonts w:ascii="Times New Roman"/>
          <w:b w:val="false"/>
          <w:i w:val="false"/>
          <w:color w:val="000000"/>
          <w:sz w:val="28"/>
        </w:rPr>
        <w:t>91-VІII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7"/>
    <w:p>
      <w:pPr>
        <w:spacing w:after="0"/>
        <w:ind w:left="0"/>
        <w:jc w:val="left"/>
      </w:pPr>
      <w:r>
        <w:rPr>
          <w:rFonts w:ascii="Times New Roman"/>
          <w:b/>
          <w:i w:val="false"/>
          <w:color w:val="000000"/>
        </w:rPr>
        <w:t xml:space="preserve"> 2. Әлеуметтік қолдау көрсету тәртібі</w:t>
      </w:r>
    </w:p>
    <w:bookmarkEnd w:id="7"/>
    <w:bookmarkStart w:name="z18" w:id="8"/>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8"/>
    <w:bookmarkStart w:name="z19" w:id="9"/>
    <w:p>
      <w:pPr>
        <w:spacing w:after="0"/>
        <w:ind w:left="0"/>
        <w:jc w:val="both"/>
      </w:pPr>
      <w:r>
        <w:rPr>
          <w:rFonts w:ascii="Times New Roman"/>
          <w:b w:val="false"/>
          <w:i w:val="false"/>
          <w:color w:val="000000"/>
          <w:sz w:val="28"/>
        </w:rPr>
        <w:t>
      4. Әлеуметтік қолдау Индер ауданының аумағындағы ауылдық елді мекендерде тұрақты тұратын және жұмыс істейтін тұлғаларға көрсетіледі.</w:t>
      </w:r>
    </w:p>
    <w:bookmarkEnd w:id="9"/>
    <w:bookmarkStart w:name="z20" w:id="10"/>
    <w:p>
      <w:pPr>
        <w:spacing w:after="0"/>
        <w:ind w:left="0"/>
        <w:jc w:val="left"/>
      </w:pPr>
      <w:r>
        <w:rPr>
          <w:rFonts w:ascii="Times New Roman"/>
          <w:b/>
          <w:i w:val="false"/>
          <w:color w:val="000000"/>
        </w:rPr>
        <w:t xml:space="preserve"> 3. Әлеуметтік қолдау көрсету мөлшері</w:t>
      </w:r>
    </w:p>
    <w:bookmarkEnd w:id="10"/>
    <w:bookmarkStart w:name="z21" w:id="11"/>
    <w:p>
      <w:pPr>
        <w:spacing w:after="0"/>
        <w:ind w:left="0"/>
        <w:jc w:val="both"/>
      </w:pPr>
      <w:r>
        <w:rPr>
          <w:rFonts w:ascii="Times New Roman"/>
          <w:b w:val="false"/>
          <w:i w:val="false"/>
          <w:color w:val="000000"/>
          <w:sz w:val="28"/>
        </w:rPr>
        <w:t>
      5. Әлеуметтік қолдау жылына бір рет бюджет қаражаты есебінен 15315 (он бес мың үш жүз он бес) теңге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Индер аудандық мәслихатының 16.05.2023 № </w:t>
      </w:r>
      <w:r>
        <w:rPr>
          <w:rFonts w:ascii="Times New Roman"/>
          <w:b w:val="false"/>
          <w:i w:val="false"/>
          <w:color w:val="000000"/>
          <w:sz w:val="28"/>
        </w:rPr>
        <w:t>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