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3cbc" w14:textId="4013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11 қаңтардағы № 247-VІ "2019-2021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8 қарашадағы № 327-VI шешімі. Атырау облысының Әділет департаментінде 2019 жылғы 15 қарашада № 4525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Индер ауданының ауылдық округтерінің және Индербор кентінің бюджеттерін нақтылау туралы ұсынысын қарап, аудандық мәслихат кезектен тыс XLI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2019 жылғы 11 қаңтардағы № 247-VІ "2019–2021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4329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"114 236" деген сандар "115 987"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"108 887" деген сандар "110 638"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"115 797" деген сандар "117 548"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"85 873" деген сандар "87 628"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"83 602" деген сандар "83 827"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"77 932" деген сандар "78 157" деген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"85 415" деген сандар "85 640" деген сандармен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"71 123" деген сандар "73 313" деген сандармен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"64 733" деген сандар "66 923" деген сандармен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"72 158" деген сандар "74 348"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"48 511" деген сандар "50 502" деген сандармен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"111 834" деген сандар "116 105" деген сандармен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"105 744" деген сандар "110 015" деген сандармен ауыстырылсын;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"113 863" деген сандар "117 954" деген сандармен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"81 689" деген сандар "82 960" деген сандармен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"177 430" деген сандар "184 003" деген сандармен ауыстырылсын;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"171 120" деген сандар "177 693" деген сандармен ауыстырылсын;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"179 907" деген сандар "186 480" деген сандармен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"105 420" деген сандар "105 942" деген сандармен ауыстырылсын;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"1 658 596" деген сандар "1 714 090" деген сандармен ауыстырылсын;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"1 590 070" деген сандар "1 645 564" деген сандармен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"1 668 363" деген сандар "1 723 857" деген сандармен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"359 543" деген сандар "394 004" деген сандармен ауыстырылсын.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қарашадағы кезектен тыс XLI сессиясының № 327-VІ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 2019 жылғы 11 қаңтардағы кезектен тыс ХХХІ сессиясының № 247-VІ шешiмiне 1-қосымша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 2019 жылғы 8 қарашадағы кезектен тыс XLI сессиясының № 327-VІ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 2019 жылғы 11 қаңтардағы кезектен тыс ХХХІ сессиясының № 247-VІ шешiмiне 4-қосымша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2019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қарашадағы кезектен тыс XLI сессиясының № 327-VІ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7-қосымша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2019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қарашадағы кезектен тыс XLI сессиясының № 327-VІ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10-қосымша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2019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қарашадағы кезектен тыс XLI сессиясының № 327-VІ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2019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қарашадағы кезектен тыс XLI сессиясының № 327-VІ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16-қосымша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2019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3723"/>
        <w:gridCol w:w="4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1 645 564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1 645 564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4"/>
        <w:gridCol w:w="576"/>
        <w:gridCol w:w="1374"/>
        <w:gridCol w:w="1214"/>
        <w:gridCol w:w="5430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1 723 857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