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6982" w14:textId="1256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2018 жылғы 29 желтоқсандағы № 243-VІ "2019-2021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2019 жылғы 31 қазандағы № 318-VI шешімі. Атырау облысының Әділет департаментінде 2019 жылғы 7 қарашада № 4523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2019-2021 жылдарға арналған ауданның бюджетін нақтылау туралы ұсынысын қарап, аудандық мәслихат кезектен тыс XL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2018 жылғы 29 желтоқсандағы № 243-VІ "2019-2021 жылдарға арналған аудандық бюджет туралы" (нормативтік құқықтық актілерді мемлекеттік тіркеу тізілімінде № 4316 санымен тіркелген, 2019 жылғы 11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"12 440 583" деген сандар "12 668 645" деген сандармен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"865 602" деген сандар "875 470" деген сандармен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"22 020" деген сандар "23 219" деген сандармен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"5 000" деген сандар "33 933" деген сандармен ауыстырылсын;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"11 547 961" деген сандар "11 736 023" деген сандармен ауыстырылсын;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"12 509 860" деген сандар "12 737 919" деген сандармен ауыстырылсын;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"12 407" деген сандар "12 410" деген сандармен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"743 307" деген сандар "783 307" деген сандармен ауыстырылсын;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"359 543" деген сандар "394 004" деген сандармен ауыстырылсын;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"79 313" деген сандар "87 628" деген сандармен ауыстырылсын;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"81 689" деген сандар "82 960" деген сандармен ауыстырылсын;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"105 420" деген сандар "105 942" деген сандармен ауыстырылсын;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"58 511" деген сандар "50 502" деген сандармен ауыстырылсын;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"14 339" деген сандар "0" деген санмен ауыстырылсын;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"301 294" деген сандар "339 700" деген сандармен ауыстырылсын;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"57 972" деген сандар "124 438" деген сандармен ауыстырылсын;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"542 477" деген сандар "592 477" деген сандармен ауыстырылсын;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"290 226" деген сандар "341 822" деген сандармен ауыстырылсын;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"311 318" деген сандар "280 042" деген сандармен ауыстырылсын;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ретінде тұрғын үй сертификаттарын беру – 12 870 мың теңге;".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экономикалық даму, бюджет, қаржы, шағын және орта кәсіпкерлік, ауыл шаруашылығы мәселелері жөніндегі тұрақты комиссиясына (М. Ілияс) жүктелсін.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енгiзiледi.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XL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"31" қазандағы кезектен тыс XL сессиясының № 318-VI шешiмiне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"29" желтоқсандағы кезекті ХХХ сессиясының № 243-VI шешiмiне 1-қосымша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968"/>
        <w:gridCol w:w="623"/>
        <w:gridCol w:w="6519"/>
        <w:gridCol w:w="33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12 668 645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875 470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10 111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мемлкекеттік мекемелер салатын айыппұлдар, өсімпұлдар, санкциялар, өндіріп алулар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11 736 023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11 736 023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11 736 023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4"/>
        <w:gridCol w:w="526"/>
        <w:gridCol w:w="1256"/>
        <w:gridCol w:w="1110"/>
        <w:gridCol w:w="5728"/>
        <w:gridCol w:w="28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0"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12 737 919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95 687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1 286 673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1 023 590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913 913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3 541 577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Бастауыш, негiзгi орта және жалпы орта бiлiм беру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3 180 831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 объектілерін салу және реконструкциялау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3 130 731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2 687 507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340 251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өзгеде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288 722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288 722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сайынға ақшалай қаражат төлемдері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31 567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1 685 138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инженерлік коммуникациялық инфрақұрылымдардың дамуы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 тұрғын үймен қамтамасыз ету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612 324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574 731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225 860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8"/>
        <w:gridCol w:w="1492"/>
        <w:gridCol w:w="1492"/>
        <w:gridCol w:w="4645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375"/>
        <w:gridCol w:w="1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270"/>
        <w:gridCol w:w="1270"/>
        <w:gridCol w:w="3580"/>
        <w:gridCol w:w="49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-81 684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6"/>
        <w:gridCol w:w="2084"/>
        <w:gridCol w:w="1343"/>
        <w:gridCol w:w="2463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