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a982" w14:textId="8c0a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11 қаңтардағы № 247-VІ "2019-2021 жылдарға арналған Индер ауданының ауылдық округтерінің және Индербор кентінің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2019 жылғы 17 шілдедегі № 301-VI шешімі. Атырау облысының Әділет департаментінде 2019 жылғы 24 шілдеде № 4472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2019–2021 жылдарға арналған Индер ауданының ауылдық округтерінің және Индербор кентінің бюджеттерін нақтылау туралы ұсынысын қарап, кезектен тыс ХХХVIII сессиясында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Индер аудандық мәслихатының 2019 жылғы 11 қаңтардағы № 247-VІ "2019–2021 жылдарға арналған Индер ауданының ауылдық округтерінің және Индербор кентінің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4329 санымен тіркелген, 2019 жылғы 21 қаңтарда Қазақстан Республикасы нормативтік құқықтық актілерінің эталондық бақылау банкінде жарияланған) келесі өзгерістер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"97 884" деген сандар "114 236" деген сандармен ауыстырылсын;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"1 561" деген сандар "0" деген санмен ауыстырылсын;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"90 974" деген сандар "108 887" деген сандармен ауыстырылсын;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"97 884" деген сандар "115 797" деген сандармен ауыстырылсын;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жолындағы "0" деген сан "1 561" деген сандармен ауыстырылсын;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"79 313" деген сандар "85 873" деген сандармен ауыстырылсын;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"78 251" деген сандар "83 602" деген сандармен ауыстырылсын;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"1 813" деген сандар "0" деген санмен ауыстырылсын;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"70 768" деген сандар "77 932" деген сандармен ауыстырылсын;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"78 251" деген сандар "85 415" деген сандармен ауыстырылсын;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жолындағы "0" деген сан "1 813" деген сандармен ауыстырылсын;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"64 448" деген сандар "71 123" деген сандармен ауыстырылсын;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"1 035" деген сандар "0" деген санмен ауыстырылсын;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"57 023" деген сандар "64 733" деген сандармен ауыстырылсын;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"64 448" деген сандар "72 158" деген сандармен ауыстырылсын;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жолындағы "0" деген сан "1 035" деген сандармен ауыстырылсын;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"48 111" деген сандар "48 511" деген сандармен ауыстырылсын;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"101 420" деген сандар "111 834" деген сандармен ауыстырылсын;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"1 849" деген сандар "0" деген санмен ауыстырылсын;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"93 481" деген сандар "105 744" деген сандармен ауыстырылсын;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"101 420" деген сандар "113 863" деген сандармен ауыстырылсын;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жолындағы "0" деген сан "1 849" деген сандармен ауыстырылсын;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"140 104" деген сандар "177 430" деген сандармен ауыстырылсын;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"2 477" деген сандар "0" деген санмен ауыстырылсын;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"131 317" деген сандар "171 120" деген сандармен ауыстырылсын;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"140 104" деген сандар "179 907" деген сандармен ауыстырылсын;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жолындағы "0" деген сан "2 477" деген сандармен ауыстырылсын;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"102 104" деген сандар "105 420" деген сандармен ауыстырылсын;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"599 220" деген сандар "1 658 596" деген сандармен ауыстырылсын;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"9 767" деген сандар "0" деген санмен ауыстырылсын;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"520 927" деген сандар "1 590 070" деген сандармен ауыстырылсын;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"599 220" деген сандар "1 668 363" деген сандармен ауыстырылсын;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жолындағы "0" деген сан "9 767" деген сандармен ауыстырылсын;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"365 259" деген сандар "359 543" деген сандармен ауыстырылсын.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экономикалық даму, бюджет, қаржы, шағын және орта кәсіпкерлік, ауыл шаруашылығы мәселелері жөніндегі тұрақты комиссиясына жүктелсін (М. Ілияс).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енгiзiледi.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ХХХVIII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Альмурзиев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17 шілдедегі кезектен тыс ХХХVIII сессиясының № 301-VІ шешiмiне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11 қаңтардағы кезектен тыс ХХХІ сессиясының № 247-VІ шешiмiне 1-қосымша</w:t>
            </w:r>
          </w:p>
        </w:tc>
      </w:tr>
    </w:tbl>
    <w:bookmarkStart w:name="z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Жарсуат ауылдық округінің 2019 жылға арналған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1779"/>
        <w:gridCol w:w="1146"/>
        <w:gridCol w:w="3268"/>
        <w:gridCol w:w="4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114 236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108 887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108 887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5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8"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7 020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көгалдандару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375"/>
        <w:gridCol w:w="1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4"/>
        <w:gridCol w:w="1804"/>
        <w:gridCol w:w="1804"/>
        <w:gridCol w:w="5083"/>
        <w:gridCol w:w="18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8"/>
        <w:gridCol w:w="2864"/>
        <w:gridCol w:w="1846"/>
        <w:gridCol w:w="3385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17 шілдедегі кезектен тыс ХХХVIII сессиясының № 301-VІ шешiмiне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11 қаңтардағы кезектен тыс ХХХІ сессиясының № 247-VІ шешiмiне 4-қосымша</w:t>
            </w:r>
          </w:p>
        </w:tc>
      </w:tr>
    </w:tbl>
    <w:bookmarkStart w:name="z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Өрлік ауылдық округінің 2019 жылға арналған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446"/>
        <w:gridCol w:w="42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5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60"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375"/>
        <w:gridCol w:w="1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4"/>
        <w:gridCol w:w="1804"/>
        <w:gridCol w:w="1804"/>
        <w:gridCol w:w="5083"/>
        <w:gridCol w:w="18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8"/>
        <w:gridCol w:w="2864"/>
        <w:gridCol w:w="1846"/>
        <w:gridCol w:w="3385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 мәслихаттың 2019 жылғы 17 шілдедегі кезектен тыс ХХХVIII сессиясының № 301-VІ шешiмiне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11 қаңтардағы кезектен тыс ХХХІ сессиясының № 247-VІ шешiмiне 7-қосымша</w:t>
            </w:r>
          </w:p>
        </w:tc>
      </w:tr>
    </w:tbl>
    <w:bookmarkStart w:name="z7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Көктоғай ауылдық округінің 2019 жылға арналған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5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62"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375"/>
        <w:gridCol w:w="1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4"/>
        <w:gridCol w:w="1804"/>
        <w:gridCol w:w="1804"/>
        <w:gridCol w:w="5083"/>
        <w:gridCol w:w="18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8"/>
        <w:gridCol w:w="2864"/>
        <w:gridCol w:w="1846"/>
        <w:gridCol w:w="3385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17 шілдедегі кезектен тыс ХХХVIII сессиясының № 301-VІ шешiмiне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 мәслихаттың 2019 жылғы 11 қаңтардағы кезектен тыс ХХХІ сессиясының № 247-VІ шешiмiне 10-қосымша</w:t>
            </w:r>
          </w:p>
        </w:tc>
      </w:tr>
    </w:tbl>
    <w:bookmarkStart w:name="z8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Елтай ауылдық округінің 2019 жылға арналған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1779"/>
        <w:gridCol w:w="1146"/>
        <w:gridCol w:w="3268"/>
        <w:gridCol w:w="4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 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111 834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105 744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105 744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5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64"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375"/>
        <w:gridCol w:w="1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4"/>
        <w:gridCol w:w="1804"/>
        <w:gridCol w:w="1804"/>
        <w:gridCol w:w="5083"/>
        <w:gridCol w:w="18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8"/>
        <w:gridCol w:w="2864"/>
        <w:gridCol w:w="1846"/>
        <w:gridCol w:w="3385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17 шілдедегі кезектен тыс ХХХVIII сессиясының № 301-VІ шешiмiне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11 қаңтардағы кезектен тыс ХХХІ сессиясының № 247-VІ шешiмiне 13-қосымша</w:t>
            </w:r>
          </w:p>
        </w:tc>
      </w:tr>
    </w:tbl>
    <w:bookmarkStart w:name="z8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Есбол ауылдық округінің 2019 жылға арналған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1779"/>
        <w:gridCol w:w="1146"/>
        <w:gridCol w:w="3268"/>
        <w:gridCol w:w="4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177 430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171 120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171 120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5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67"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2 660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375"/>
        <w:gridCol w:w="1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4"/>
        <w:gridCol w:w="1804"/>
        <w:gridCol w:w="1804"/>
        <w:gridCol w:w="5083"/>
        <w:gridCol w:w="18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8"/>
        <w:gridCol w:w="2864"/>
        <w:gridCol w:w="1846"/>
        <w:gridCol w:w="3385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17 шілдедегі кезектен тыс ХХХVIII сессиясының № 301-VІ шешiмiне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11 қаңтардағы кезектен тыс ХХХІ сессиясының № 247-VІ шешiмiне 16-қосымша</w:t>
            </w:r>
          </w:p>
        </w:tc>
      </w:tr>
    </w:tbl>
    <w:bookmarkStart w:name="z9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Индербор кентінің 2019 жылға арналған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528"/>
        <w:gridCol w:w="984"/>
        <w:gridCol w:w="3723"/>
        <w:gridCol w:w="48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1 658 596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331 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1 590 070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1 590 070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4"/>
        <w:gridCol w:w="576"/>
        <w:gridCol w:w="1374"/>
        <w:gridCol w:w="1214"/>
        <w:gridCol w:w="5430"/>
        <w:gridCol w:w="28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69"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1 668 363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235 758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375"/>
        <w:gridCol w:w="1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4"/>
        <w:gridCol w:w="1804"/>
        <w:gridCol w:w="1804"/>
        <w:gridCol w:w="5083"/>
        <w:gridCol w:w="18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8"/>
        <w:gridCol w:w="2864"/>
        <w:gridCol w:w="1846"/>
        <w:gridCol w:w="3385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