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b817" w14:textId="0f5b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29 желтоқсандағы № 243-VІ "2019-2021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2019 жылғы 9 шілдедегі № 295-VI шешімі. Атырау облысының Әділет департаментінде 2019 жылғы 17 шілдеде № 4452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2019-2021 жылдарға арналған ауданның бюджетін нақтылау туралы ұсынысын қарап, аудандық мәслихат кезектен тыс ХХХVІІ сессиясында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2018 жылғы 29 желтоқсандағы № 243-VІ "2019-2021 жылдарға арналған аудандық бюджет туралы" (нормативтік құқықтық актілерді мемлекеттік тіркеу тізілімінде № 4316 санымен тіркелген, 2019 жылғы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"6 240 616" деген сандар "12 440 583"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"870 323" деген сандар "865 602"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"5 343 273" деген сандар "11 547 961"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"6 307 279" деген сандар "12 509 860" деген сандармен ауыстырылсын;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"9 793" деген сандар "12 407" деген сандармен ауыстырылсын;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"20 505" деген сандар "17 891"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"76 456" деген сандар "81 684" деген сандармен ауыстырылсын;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"20 505" деген сандар "17 891" деген сандармен ауыстырылсын;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"66 663" деген сандар "69 277"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салық бойынша – 50%" деген жолдар келесідей редакцияда мазмұндалсын: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салық бойынша – 100%;"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"683 507" деген сандар "743 307" деген сандармен ауыстырылсын;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"318 019" деген сандар "359 543" деген сандармен ауыстырылсын;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"100 104" деген сандар "105 420" деген сандармен ауыстырылсын;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"56 271" деген сандар "62 271" деген сандармен ауыстырылсын;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"48 111" деген сандар "58 511"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"91 360" деген сандар "301 294" деген сандармен ауыстырылсын;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"12 762" деген сандар "12 992" деген сандармен ауыстырылсын;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"45 347" деген сандар "57 972" деген сандармен ауыстырылсын;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"219 968" деген сандар "542 477" деген сандармен ауыстырылсын;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"төмен ақы төленетін қызметкерлердің жалақысының мөлшерін көтеру үшін олардың салықтық жүктемесін төмендетуге байланысты шығыстарды өтеуге - 4 721 мың теңге;"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"мемлекеттік әкімшілік қызметшілердің жекелеген санаттарының жалақысын көтеруге – 19 068 мың теңге;"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 қамтылған көпбалалы отбасыларға коммуналдық тұрғын үй қорының тұрғын үйлерін сатып алуға – 290 226 мың теңге;"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""Ауыл - Ел бесігі" жобасы шеңберінде ауылдық елді мекендердегі әлеуметтік және инженерлік инфрақұрылым бойынша іс-шараларды іске асыруға – 371 541 мың теңге;". 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"5 744" деген сандар "41 886" деген сандармен ауыстырылсын;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"26 138" деген сандар "115 848" деген сандармен ауыстырылсын;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"153 494" деген сандармен ауыстырылсын;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"237 072" деген сандар "289 762" деген сандармен ауыстырылсын;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"35 168" деген сандар "364 861" деген сандармен ауыстырылсын;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"8 882" деген сандар "54 514" деген сандармен ауыстырылсын;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"162 000" деген сандар "502 000" деген сандармен ауыстырылсын;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"400 402" деген сандар "2 209 618" деген сандармен ауыстырылсын;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"қоғамдық іс-шараларды өткізуге және әлеуметтік жобаларды іске асыруға - 14 198 мың теңге;"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"мұқтаж азаматтардың жекелеген топтарына әлеуметтік көмек көрсетуге - 17 939 мың теңге;"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"әлеуметтік қорғау органдарын ағымдағы ұстауға және материалдық-техникалық жарақтандыруға – 6 400 мың теңге;"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"елді мекендерді абаттандыруға және көгалдандыруға – 756 102 мың теңге;"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"елді мекендердің санитариясын қамтамасыз етуге – 80 046 мың теңге;"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техникалар сатып алуға – 349 767 мың теңге;" 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"қысқы мерзімге дайындық жұмыстарын жүргізуге – 276 031 мың теңге;"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"суару арналарын суландыруға – 8 193 мың теңге;"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"эпизоотияға қарсы іс-шаралар жүргізу – 20 588 мың теңге;". 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"2 963" деген сандар "52 963" деген сандармен ауыстырылсын;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"50 248" деген сандар "550 000" деген сандармен ауыстырылсын;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"2 243" деген сандар "5 484" деген сандармен ауыстырылсын;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"4 259" деген сандар "14 259" деген сандармен ауыстырылсын;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"25" деген сандар "30 025" деген сандармен ауыстырылсын;".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енгiзiледi.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"09" шілдесіндегі кезектен тыс ХХХVІІ сессиясының № 295-VI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"29" желтоқсандағы кезекті ХХХ сессиясының № 243-VI шешiмiне 1-қосымша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1192"/>
        <w:gridCol w:w="768"/>
        <w:gridCol w:w="5181"/>
        <w:gridCol w:w="4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12 440 583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209 415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11 547 961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"/>
        <w:gridCol w:w="556"/>
        <w:gridCol w:w="1328"/>
        <w:gridCol w:w="1173"/>
        <w:gridCol w:w="5354"/>
        <w:gridCol w:w="3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8"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12 509 860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1 429 860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174 063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105 632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88 995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1 254 397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137 479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885 167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3 497 366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37 157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3 110 644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 объектілерін салу және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3 060 544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2 629 342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340 176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91 026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315 198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149 553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сайынға ақшалай қаражат төлемдері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30 013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2 526 095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инженерлік коммуникациялық инфрақұрылымдардың дамуы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647 772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610 180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212 505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151 838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 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12 407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0"/>
        <w:gridCol w:w="1270"/>
        <w:gridCol w:w="1270"/>
        <w:gridCol w:w="3580"/>
        <w:gridCol w:w="49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-81 684</w:t>
            </w:r>
          </w:p>
        </w:tc>
      </w:tr>
      <w:tr>
        <w:trPr>
          <w:trHeight w:val="30" w:hRule="atLeast"/>
        </w:trPr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