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8187c" w14:textId="76818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2016 жылғы 28 наурыздағы № 360-V "Индер ауданы бойынша коммуналдық қалдықтардың түзілу және жинақталу нормаларын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2019 жылғы 16 мамырдағы № 291-VI шешімі. Атырау облысының Әділет департаментінде 2019 жылғы 24 мамырда № 4410 болып тіркелді. Күші жойылды - Атырау облысы Индер аудандық мәслихатының 2021 жылғы 13 тамыздағы № 42-VІI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Индер аудандық мәслихатының 13.08.2021 № </w:t>
      </w:r>
      <w:r>
        <w:rPr>
          <w:rFonts w:ascii="Times New Roman"/>
          <w:b w:val="false"/>
          <w:i w:val="false"/>
          <w:color w:val="ff0000"/>
          <w:sz w:val="28"/>
        </w:rPr>
        <w:t>42-VІI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19-1 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Индер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2016 жылғы 28 наурыздағы № 360-V "Индер ауданы бойынша коммуналдық қалдықтардың түзілу және жинақталу нормаларын бекіту туралы" (нормативтік құқықтық актілерді мемлекеттік тіркеудің тізілімінде № 3483 санымен тіркелген, 2016 жылғы 25 сәуірде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реттік нөмірі 6-жолдағы: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адам" деген сөз "1 келіп кету" деген сөзбен ауыстырылсын;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7-жолдағы: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"Ауруханалар" деген сөз "Ауруханалар, өзге де емдеу-сауықтыру мекемелері" деген сөздермен ауыстырылсын;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мәтіні өзгертілмейді, мемлекеттік тілдегі реттік нөмірі 8-жолдағы: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отырғызылатын орын" деген сөздер "1 отыратын орын" деген сөздермен ауыстырылсын.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заңдылықты сақтау, депутаттық этика, құқық қорғау және экология мәселелері жөніндегі тұрақты комиссиясына (Ж. Амантурлин) жүктелсін.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XXXVI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Амантурлин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