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6c5c" w14:textId="84b6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11 қаңтардағы № 247-VІ "2019-2021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4 наурыздағы № 273-VI шешімі. Атырау облысының Әділет департаментінде 2019 жылғы 7 наурызда № 4346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2019–2021 жылдарға арналған Индер ауданының ауылдық округтерінің және Индербор кентінің бюджеттерін нақтылау туралы ұсынысын қарап, кезектен тыс ХХХIV сессиясында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2019 жылғы 11 қаңтардағы № 247-VІ "2019–2021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№4329 санымен тіркелген, 2019 жылғы 21 қаңтарда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"96 323" деген сандар "97 884"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"1 561"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"96 323" деген сандар "97 884"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"70 438" деген сандар "78 251"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"1 813"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"64 768" деген сандар "70 768"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"70 438" деген сандар "78 251"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"56 271" деген сандар "62 271" деген сандармен ауыстырылсын;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"63 413" деген сандар "64 448" деген сандармен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"1 035" деген сандармен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"63 413" деген сандар "64 448" деген сандармен ауыстырылсын;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"99 571" деген сан "101 420" деген сандармен ауыстырылсын;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"1 849" деген сандармен ауыстырылсын;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"99 571" деген сан "101 420" деген сандармен ауыстырылсын;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"135 627" деген сандар "140 104" деген сандармен ауыстырылсын;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"2 477" деген сандармен ауыстырылсын;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"129 317" деген сандар "131 317" деген сандармен ауыстырылсын;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"135 627" деген сандар "140 104" деген сандармен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"100 104" деген сандар "102 104" деген сандармен ауыстырылсын;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"542 213" деген сандар "599 220" деген сандармен ауыстырылсын;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"9 767" деген сандармен ауыстырылсын;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"473 687" деген сандар "520 927" деген сандармен ауыстырылсын;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"542 213" деген сандар "599 220"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"318 019" деген сандар "365 259" деген сандармен ауыстырылсын.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ХХХIV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"4" наурыздағы кезектен тыс ХХХIV сессиясының № 273-VІ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2019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1 561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90 974 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"4" наурыздағы кезектен тыс ХХХIV сессиясының № 273-VІ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№2 47-VІ шешiмiне 4-қосымша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"4" наурыздағы кезектен тыс ХХХIV сессиясының № 273-VІ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7-қосымша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2019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5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"4" наурыздағы кезектен тыс ХХХIV сессиясының № 273-VІ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2019 жылғы 11 қаңтардағы кезектен тыс ХХХІ сессиясының № 247-VІ шешiмiне 10-қосымша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2019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"4" наурыздағы кезектен тыс ХХХIV сессиясының № 273-VІ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2019 жылғы 11 қаңтардағы кезектен тыс ХХХІ сессиясының №247-VІ шешiмiне 13-қосымша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2019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779"/>
        <w:gridCol w:w="1146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"4" наурыздағы кезектен тыс ХХХIV сессиясының № 273-VІ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кезектен тыс ХХХІ сессиясының № 247-VІ шешiмiне 16-қосымша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2019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637"/>
        <w:gridCol w:w="1054"/>
        <w:gridCol w:w="3988"/>
        <w:gridCol w:w="4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9 767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804"/>
        <w:gridCol w:w="5083"/>
        <w:gridCol w:w="18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