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405d" w14:textId="c0d4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Индер ауданының ауылдық округтерінің және Индербор кентінің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2019 жылғы 11 қаңтардағы № 247-VI шешімі. Атырау облысының Әділет департаментінде 2019 жылғы 15 қаңтарда № 4329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2019-2021 жылдарға арналған Индер ауданының ауылдық округтерінің және Индербор кентінің бюджеттерінің жобаларын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114 690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109 896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116 251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Индер аудандық мәслихатының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23.12.2019 № </w:t>
      </w:r>
      <w:r>
        <w:rPr>
          <w:rFonts w:ascii="Times New Roman"/>
          <w:b w:val="false"/>
          <w:i w:val="false"/>
          <w:color w:val="00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бюджетінде аудандық бюджеттен- 87 628 мың теңге көлемінде субвенция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Индер аудандық мәслихатының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 бекітілсін: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83 129 мың теңге,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77 179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84 942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теңге,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Индер аудандық мәслихатының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23.12.2019 № </w:t>
      </w:r>
      <w:r>
        <w:rPr>
          <w:rFonts w:ascii="Times New Roman"/>
          <w:b w:val="false"/>
          <w:i w:val="false"/>
          <w:color w:val="00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ауылдық округ бюджетінде аудандық бюджеттен – 62 271 мың теңге көлемінде субвенция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Атырау облысы Индер аудандық мәслихатының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 бекітілсін: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71 711 мың теңге, оның ішінде: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- 6 390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65 321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72 746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Индер аудандық мәслихатының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23.12.2019 № </w:t>
      </w:r>
      <w:r>
        <w:rPr>
          <w:rFonts w:ascii="Times New Roman"/>
          <w:b w:val="false"/>
          <w:i w:val="false"/>
          <w:color w:val="00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ауылдық округ бюджетінде аудандық бюджеттен – 50 502 мың теңге көлемінде субвенция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Индер аудандық мәслихатының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 бекітілсін: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113 690 мың теңге, оның ішінде: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6 090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108 157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115 539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Индер аудандық мәслихатының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23.12.2019 № </w:t>
      </w:r>
      <w:r>
        <w:rPr>
          <w:rFonts w:ascii="Times New Roman"/>
          <w:b w:val="false"/>
          <w:i w:val="false"/>
          <w:color w:val="00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ауылдық округ бюджетінде аудандық бюджеттен – 82 960 мың теңге көлемінде субвенция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- Атырау облысы Индер аудандық мәслихатының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2019-2021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 бекітілсін: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180 874 мың теңге, оның ішінде: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- 6 310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173 564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183 351 мың теңге;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Атырау облысы Индер аудандық мәслихатының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23.12.2019 № </w:t>
      </w:r>
      <w:r>
        <w:rPr>
          <w:rFonts w:ascii="Times New Roman"/>
          <w:b w:val="false"/>
          <w:i w:val="false"/>
          <w:color w:val="00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2019 жылға арналған ауылдық округ бюджетінде аудандық бюджеттен – 105 942 мың теңге көлемінде субвенция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Атырау облысы Индер аудандық мәслихатының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2019-2021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 бекітілсін: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1 946 217 мың теңге, оның ішінде: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68 526 мың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 теңге;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1 882 941 мың теңге;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1 955 984 мың теңге;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теңге;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9 767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Атырау облысы Индер аудандық мәслихатының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23.12.2019 № </w:t>
      </w:r>
      <w:r>
        <w:rPr>
          <w:rFonts w:ascii="Times New Roman"/>
          <w:b w:val="false"/>
          <w:i w:val="false"/>
          <w:color w:val="00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2019 жылға арналған кент бюджетінде аудандық бюджеттен – 412 454 мың теңге көлемінде субвенция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 енгізілді - Атырау облысы Индер аудандық мәслихатының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23.12.2019 № </w:t>
      </w:r>
      <w:r>
        <w:rPr>
          <w:rFonts w:ascii="Times New Roman"/>
          <w:b w:val="false"/>
          <w:i w:val="false"/>
          <w:color w:val="00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2019 жылдың 1 қаңтарынан бастап қолданысқа енгiзiледi.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Зайдекенов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Индер аудандық мәслихатының 23.12.2019 № </w:t>
      </w:r>
      <w:r>
        <w:rPr>
          <w:rFonts w:ascii="Times New Roman"/>
          <w:b w:val="false"/>
          <w:i w:val="false"/>
          <w:color w:val="ff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7 020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2-қосымша</w:t>
            </w:r>
          </w:p>
        </w:tc>
      </w:tr>
    </w:tbl>
    <w:bookmarkStart w:name="z1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2020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719"/>
        <w:gridCol w:w="1107"/>
        <w:gridCol w:w="4188"/>
        <w:gridCol w:w="3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8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3-қосымша</w:t>
            </w:r>
          </w:p>
        </w:tc>
      </w:tr>
    </w:tbl>
    <w:bookmarkStart w:name="z13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2021 жылға арналған бюджеті 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0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Индер аудандық мәслихатының 23.12.2019 № </w:t>
      </w:r>
      <w:r>
        <w:rPr>
          <w:rFonts w:ascii="Times New Roman"/>
          <w:b w:val="false"/>
          <w:i w:val="false"/>
          <w:color w:val="ff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5-қосымша</w:t>
            </w:r>
          </w:p>
        </w:tc>
      </w:tr>
    </w:tbl>
    <w:bookmarkStart w:name="z13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2020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5 670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2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6-қосымша</w:t>
            </w:r>
          </w:p>
        </w:tc>
      </w:tr>
    </w:tbl>
    <w:bookmarkStart w:name="z14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2021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5 670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4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Индер аудандық мәслихатының 23.12.2019 № </w:t>
      </w:r>
      <w:r>
        <w:rPr>
          <w:rFonts w:ascii="Times New Roman"/>
          <w:b w:val="false"/>
          <w:i w:val="false"/>
          <w:color w:val="ff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8-қосымша</w:t>
            </w:r>
          </w:p>
        </w:tc>
      </w:tr>
    </w:tbl>
    <w:bookmarkStart w:name="z14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2020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6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9-қосымша</w:t>
            </w:r>
          </w:p>
        </w:tc>
      </w:tr>
    </w:tbl>
    <w:bookmarkStart w:name="z15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2021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811"/>
        <w:gridCol w:w="1711"/>
        <w:gridCol w:w="1711"/>
        <w:gridCol w:w="3972"/>
        <w:gridCol w:w="28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8"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Индер аудандық мәслихатының 23.12.2019 № </w:t>
      </w:r>
      <w:r>
        <w:rPr>
          <w:rFonts w:ascii="Times New Roman"/>
          <w:b w:val="false"/>
          <w:i w:val="false"/>
          <w:color w:val="ff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11-қосымша</w:t>
            </w:r>
          </w:p>
        </w:tc>
      </w:tr>
    </w:tbl>
    <w:bookmarkStart w:name="z15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2020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0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12-қосымша</w:t>
            </w:r>
          </w:p>
        </w:tc>
      </w:tr>
    </w:tbl>
    <w:bookmarkStart w:name="z15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2021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2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Индер аудандық мәслихатының 23.12.2019 № </w:t>
      </w:r>
      <w:r>
        <w:rPr>
          <w:rFonts w:ascii="Times New Roman"/>
          <w:b w:val="false"/>
          <w:i w:val="false"/>
          <w:color w:val="ff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3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14-қосымша</w:t>
            </w:r>
          </w:p>
        </w:tc>
      </w:tr>
    </w:tbl>
    <w:bookmarkStart w:name="z16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2020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637"/>
        <w:gridCol w:w="1054"/>
        <w:gridCol w:w="3988"/>
        <w:gridCol w:w="4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5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54 123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 2019 жылғы "11" қаңтардағы кезектен тыс ХХХІ сессиясының № 247-VI шешiмiне 15-қосымша</w:t>
            </w:r>
          </w:p>
        </w:tc>
      </w:tr>
    </w:tbl>
    <w:bookmarkStart w:name="z16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2021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637"/>
        <w:gridCol w:w="1054"/>
        <w:gridCol w:w="3988"/>
        <w:gridCol w:w="4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7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54 123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Индер аудандық мәслихатының 23.12.2019 № </w:t>
      </w:r>
      <w:r>
        <w:rPr>
          <w:rFonts w:ascii="Times New Roman"/>
          <w:b w:val="false"/>
          <w:i w:val="false"/>
          <w:color w:val="ff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528"/>
        <w:gridCol w:w="984"/>
        <w:gridCol w:w="3723"/>
        <w:gridCol w:w="48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1 946 217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 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1 882 941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1 882 941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4"/>
        <w:gridCol w:w="576"/>
        <w:gridCol w:w="1374"/>
        <w:gridCol w:w="1214"/>
        <w:gridCol w:w="5430"/>
        <w:gridCol w:w="28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1 955 984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17-қосымша</w:t>
            </w:r>
          </w:p>
        </w:tc>
      </w:tr>
    </w:tbl>
    <w:bookmarkStart w:name="z17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2020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637"/>
        <w:gridCol w:w="1054"/>
        <w:gridCol w:w="3988"/>
        <w:gridCol w:w="4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9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ХХХІ сессиясының № 247-VI шешiмiне 18-қосымша</w:t>
            </w:r>
          </w:p>
        </w:tc>
      </w:tr>
    </w:tbl>
    <w:bookmarkStart w:name="z17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2021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637"/>
        <w:gridCol w:w="1054"/>
        <w:gridCol w:w="3988"/>
        <w:gridCol w:w="4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1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