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22d1" w14:textId="edd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2019 жылғы 7 қазандағы № 19 "Карантин белгілеу туралы"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2019 жылғы 10 желтоқсандағы № 27 шешімі. Атырау облысының Әділет департаментінде 2019 жылғы 12 желтоқсанда № 4537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2019 жылғы 18 қарашадағы № 11-10/255 ұсынысы негізінде Жангелдин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2019 жылғы 7 қазандағы № 19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4498 болып тіркелген, 2019 жылы 10 қазанда Қазақстан Республикасының нормативтік құқықтық актілерінің эталондық бақылау банкінде жарияланған)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