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4916" w14:textId="7c4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Мұқыр ауылдық округі әкімінің 2019 жылғы 15 мамырдағы № 18 шешімі. Атырау облысының Әділет департаментінде 2019 жылғы 16 мамырда № 4397 болып тіркелді. Күші жойылды - Атырау облысы Қызылқоға ауданы Мұқыр ауылдық округі әкімінің 2019 жылғы 5 қыркүйектегі № 33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Мұқыр ауылдық округі әкімінің 05.09.2019 № </w:t>
      </w:r>
      <w:r>
        <w:rPr>
          <w:rFonts w:ascii="Times New Roman"/>
          <w:b w:val="false"/>
          <w:i w:val="false"/>
          <w:color w:val="ff0000"/>
          <w:sz w:val="28"/>
        </w:rPr>
        <w:t>33</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міндетін уақытша атқарушының 2019 жылғы 1 сәуірдегі № 91 ұсынысы негізінде Мұқыр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Мұқыр ауылының тұрғыны Қ. Ризуановтың мүйізді ірі қара малынан құтыру ауруының пайда болуына байланысты тұрғын үйі аумағына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