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d9e1" w14:textId="8dcd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2018 жылғы 29 желтоқсандағы № ХХХІ-2 "2019-2021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2019 жылғы 24 желтоқсандағы № XLVІ-1 шешімі. Атырау облысының Әділет департаментінде 2019 жылғы 26 желтоқсанда № 4550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 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Қызылқоға ауданының ауылдық округтерінің бюджеттерін нақтылау туралы ұсынысын қарап, VI шақырылған аудандық мәслихат XLVI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29 желтоқсандағы № ХХХІ-2 "2019-2021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4317 тіркелген, 2019 жылғы 17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"305 022" деген сандар "299 854"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"22 719" деген сандар "21 149"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"38"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"282 275" деген сандар "278 667"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"306 430" деген сандар "301 262"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"118 942" деген сандар "119 042" деген сандармен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"116 633" деген сандар "116 733"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"119 717" деген сандар "119 817" деген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"88 857" деген сандар "87 767" деген сандармен ауыстырылсын;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"2 147" деген сандар "1 057"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"89 509" деген сандар "88 419"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"262 433" деген сандар "231 006" деген сандармен ауыстырылсын;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"17 090" деген сандар "16 793" деген сандармен ауыстырылсын;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"210" деген сандар "341" деген сандармен ауыстырылсын;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"245 133" деген сандар "213 872" деген сандармен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"265 201" деген сандар "233 774"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"114 687" деген сандар "113 191" деген сандармен ауыстырылсын;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"9 880" деген сандар "8 394" деген сандармен ауыстырылсын;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"160" деген сандар "150" деген сандармен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"115 105" деген сандар "113 609" деген сандармен ауыстырылсын;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XLVІ сессиясының 2019 жылғы 24 желтоқсандағы № XLVІ-1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ХХХІ-2 шешіміне 1 қосымша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Миялы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456"/>
        <w:gridCol w:w="4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XLVІ сессиясының 2019 жылғы 24 желтоқсандағы № XLVІ-1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ХХХІ-2 шешіміне 4 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4846"/>
        <w:gridCol w:w="3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XLVІ сессиясының 2019 жылғы 24 желтоқсандағы № XLVІ-1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ХХХІ-2 шешіміне 7 қосымша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Тасшағыл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4846"/>
        <w:gridCol w:w="3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XLVІ сессиясының 2019 жылғы 24 желтоқсандағы № XLVІ-1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9 желтоқсандағы № ХХХІ-2 шешіміне 10 қосымша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Сағыз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456"/>
        <w:gridCol w:w="4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- 2 768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XLVІ сессиясының 2019 жылғы 24 желтоқсандағы № XLVІ-1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ХХХІ-2 шешіміне 13 қосымша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Мұқыр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4846"/>
        <w:gridCol w:w="3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