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96a2" w14:textId="e419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2018 жылғы 29 желтоқсандағы № ХХХІ-1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2019 жылғы 23 желтоқсандағы № XLV-1 шешімі. Атырау облысының Әділет департаментінде 2019 жылғы 24 желтоқсанда № 4547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2019-2021 жылдарға арналған аудан бюджетін нақтылау туралы ұсынысын қарап, VI шақырылған аудандық мәслихат ХLV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2018 жылғы 29 желтоқсандағы № ХХХІ-1 "2019-2021 жылдарға арналған аудандық бюджет туралы" (нормативтік құқықтық актілердің мемлекеттік тіркеу тізілімінде № 4315 тіркелген, 2019 жылғы 17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"8 560 021" деген сандар "7 699 786"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"1 205 658" деген сандар "1 129 751"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"13 454" деген сандар "17 939"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"26 431" деген сандар "26 985" деген сандармен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"7 314 478" деген сандар "6 525 111" деген сандармен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"8 642 263" деген сандар "7 782 028" деген сандармен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"13 359" деген сандар "31 398" деген сандармен ауыстырылсын;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"30 300" деген сандар "48 339" деген сандармен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"-95 601" деген сандар "-113 640" деген сандармен ауыстырылсын;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"95 601" деген сандар "113 640" деген сандармен ауыстырылсын;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"30 300" деген сандар "48 339" деген сандармен ауыстырылсын;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"50" деген сандар "100" деген сандармен ауыстырылсын;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"8 396" деген сандар "177" деген сандармен ауыстырылсын;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"219 315" деген сандар "270 364" деген сандармен ауыстырылсын;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"11 820" деген сандар "15 807" деген сандармен ауыстырылсын;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"9 566" деген сандар "4 083" деген сандармен ауыстырылсын;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"35 176" деген сандар "103 405" деген сандармен ауыстырылсын;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"530 309" деген сандар "656 253" деген сандармен ауыстырылсын;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"23 057" деген сандар "21 080" деген сандармен ауыстырылсын;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8-1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"445 124" деген сандар "407 244" деген сандармен ауыстырылсын;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"146 680" деген сандар "138 020" деген сандармен ауыстырылсын;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"31 964" деген сандар "23 974" деген сандармен ауыстырылсын;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"11 600" деген сандар "10 100" деген сандармен ауыстырылсын;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"257 126" деген сандар "252 026" деген сандармен ауыстырылсын;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"28 623" деген сандар "26 009" деген сандармен ауыстырылсын;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"22 800" деген сандар "16 000" деген сандармен ауыстырылсын;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"88 931" деген сандар "90 046" деген сандармен ауыстырылсын;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"1 080" деген сандар "540" деген сандармен ауыстырылсын;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"14 622" деген сандар "8 899" деген сандармен ауыстырылсын;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8-2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"1 206 903" деген сандар "496 576" деген сандармен ауыстырылсын;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"42 130" деген сандар "32 789" деген сандармен ауыстырылсын;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"55 000" деген сандар "50 000" деген сандармен ауыстырылсын;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"83 437" деген сандар "36 000" деген сандармен ауыстырылсын;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"30 300" деген сандар "48 339" деген сандармен ауыстырылсын;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(А. Баймуратова) жүктелсін.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енгiзiледi.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XLV сессиясының 2019 жылғы 23 желтоқсандағы № XLV-1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ХХХІ сессиясының 2018 жылғы 29 желтоқсандағы № ХХХІ -1 шешіміне 1 қосымша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7 699 786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1 129 751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730 897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716 934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6 525 111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6 525 111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01"/>
        <w:gridCol w:w="1058"/>
        <w:gridCol w:w="1058"/>
        <w:gridCol w:w="6453"/>
        <w:gridCol w:w="2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7 782 028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510 409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284 611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3 948 803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3 411 394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3 273 162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3 038 727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369 232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369 232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787 473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364 496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361 904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 автомобиль жолдары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288 652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185 535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89 828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155 432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228 531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494 452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494 452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 автомобиль жолдары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494 452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494 452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679 546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679 546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679 546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102"/>
        <w:gridCol w:w="1102"/>
        <w:gridCol w:w="4124"/>
        <w:gridCol w:w="48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-113 640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306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1582"/>
        <w:gridCol w:w="1582"/>
        <w:gridCol w:w="2023"/>
        <w:gridCol w:w="55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