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a28d" w14:textId="703a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2018 жылғы 29 желтоқсандағы № ХХХІ-1 "2019-2021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2019 жылғы 4 шілдедегі № XXXVIII-1 шешімі. Атырау облысының Әділет департаментінде 2019 жылғы 18 шілдеде № 4458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аудан бюджетін нақтылау туралы ұсынысын қарап, VI шақырылған аудандық мәслихат ХХХVІІІ сессиясында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29 желтоқсандағы № ХХХІ-1 "2019-2021 жылдарға арналған аудандық бюджет туралы" (нормативтік құқықтық актілердің мемлекеттік тіркеу тізілімінде № 4315 тіркелген, 2019 жылғы 17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"7 353 253" деген сандар "8 350 743"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"1 134 665" деген сандар "1 212 352"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"5 136" деген сандар "6 941"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"12 105" деген сандар "26 250" деген сандармен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"6 201 347" деген сандар "7 105 200" деген сандармен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"7 435 495" деген сандар "8 432 985" деген сандармен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"47 501" деген сандар "219 315" деген сандармен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"28 358" деген сандар "35 176" деген сандармен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"170 000" деген сандар "530 309" деген сандармен ауыстырылсын;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"тілдік курстар бойынша тағылымдамадан өткен мұғалімдерге қосымша ақы төлеуге – 12 229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– 6 994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 – 155 731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 – 69 736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педагог-психологтарының лауазымдық айлықақыларының мөлшерлерін ұлғайтуға – 1 200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педагог-психологтарына педагогикалық шеберлік біліктілігі үшін қосымша ақы төлеуге – 1 000 мың теңге;" деген жолдар алынып тасталсын;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қызметшілердің жекелеген санаттарының жалақысын көтеруге – 23 057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ақы төленетін қызметкерлердің жалақысының мөлшерін көтеру үшін олардың салықтық жүктемесін төмендетуге байланысты шығыстарды өтеуге – 3 278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ұйымдарының мұғалімдері мен педагог-психологтарының еңбегіне ақы төлеуді ұлғайтуға – 246 890 мың теңге;"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"432 406" деген сандар "445 124" деген сандармен ауыстырылсын;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"47 682" деген сандар "83 451" деген сандармен ауыстырылсын;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"90 860" деген сандар "146 680" деген сандармен ауыстырылсын;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"6 359" деген сандар "31 964" деген сандармен ауыстырылсын;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"7 600" деген сандар "11 600" деген сандармен ауыстырылсын;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"азаматтардың жекелеген санаттарына әлеуметтік көмек көрсетуге – 1 080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ағымдағы ұстауға және материалдық–техникалық жарақтандыруға – 3 299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нысандарына техникалық қызмет көрсетуге – 14 622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жаңартылмалы энергия көзінен жұмыс жасайтын көше жарығының желілерін сатып алу және орнатуға – 21 564 мың теңге;"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"32 579" деген сандар "42 130" деген сандармен ауыстырылсын;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"50 000" деген сандар "55 000" деген сандармен ауыстырылсын;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"жобалау-сметалық құжаттама жасақтау және инженерлік-коммуникациялық инфрақұрылым құрылысына – 83 437 мың теңге;"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ХХХVІІІ сессиясының 2019 жылғы 4 шілдедегі № ХХХVІІІ-1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 сессиясының 2018 жылғы 29 желтоқсандағы № ХХХІ -1 шешіміне 1 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6"/>
        <w:gridCol w:w="755"/>
        <w:gridCol w:w="501"/>
        <w:gridCol w:w="523"/>
        <w:gridCol w:w="4"/>
        <w:gridCol w:w="6"/>
        <w:gridCol w:w="505"/>
        <w:gridCol w:w="529"/>
        <w:gridCol w:w="6314"/>
        <w:gridCol w:w="240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8 350 743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7 105 200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7 105 200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