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fef1" w14:textId="e85f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29 желтоқсандағы № ХХХІ-2 "2019-2021 жылдарға арналған Қызылқоға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5 сәуірдегі № XXXIV-1 шешімі. Атырау облысының Әділет департаментінде 2019 жылғы 8 сәуірде № 4374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2019-2021 жылдарға арналған Қызылқоға ауданының ауылдық округтерінің бюджеттерін нақтылау туралы ұсынысын қарап, VI шақырылған аудандық мәслихат ХХХІV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ХХХІ-2 "2019-2021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4317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"226 547" деген сандар "252 865"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"210 549" деген сандар "236 867"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"226 547" деген сандар "254 273"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"- 1 408"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1 408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1 408 мың теңге";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"71 705" деген сандар "103 379" деген сандармен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"69 396" деген сандар "101 070"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"71 705" деген сандар "104 154"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"- 775"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775 мың теңге, оның ішінде: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"62 988" деген сандар "76 158" деген сандармен ауыстырылсын;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"60 841" деген сандар "74 011"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"62 988" деген сандар "76 810"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"- 652"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652 мың теңге, оның ішінде: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 мың теңге";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"180 675" деген сандар "230 519" деген сандармен ауыстырылсын;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"165 185" деген сандар "215 029" деген сандармен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"180 675" деген сандар "233 287" деген сандармен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"- 2 768" деген сандармен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2 768 мың теңге, оның ішінде: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2 768 мың теңге";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"78 307" деген сандар "86 507" деген сандармен ауыстырылсын;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"68 267" деген сандар "76 467" деген сандармен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"78 307" деген сандар "86 925"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"- 418" деген сандармен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418 мың теңге, оның ішінде: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418 мың теңге";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 тармақпен толықтырылсын: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ауылдық округтердің бюджеттерінде аудандық бюджеттен 236 714 мың теңге сомасында ағымдағы нысаналы трансферттер көзделгені ескерілсін, оның ішінде: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44 980 мың теңге, оның ішінде: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19 900 мың теңге;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5 059 мың теңге;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4 921 мың теңге;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9 121 мың теңге;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 ауылдық округіне – 5 979 мың теңге; 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 ағымдағы ұстауға – 90 997 мың теңге, оның ішінде: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10 000 мың теңге;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5 000 мың теңге;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75 997 мың теңге;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әкімі аппараттарының ағымдағы шығындарына – 31 287 мың теңге, оның ішінде: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9 990 мың теңге;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5 556 мың теңге;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7 896 мың теңге;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6 045 мың теңге;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1 800 мың теңге;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мекендердегі көшелерді жарықтандыруға – 4 168 мың теңге, оның ішінде: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2 758 мың теңге;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410 мың теңге;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1 000 мың теңге;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мекендердің санитариясын қамтамасыз етуге – 264 мың теңге, оның ішінде: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264 мың теңге;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абаттандыру және көгалдандыруға – 3 050 мың теңге, оның ішінде: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3 050 мың теңге;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мәдениет ұйымдарын ағымдағы ұстауға және материалдық - техникалық жарақтандыруға – 53 318 мың теңге, оның ішінде: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26 518 мың теңге;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20 000 мың теңге;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6 800 мың теңге;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сумен жабдықтауды ұйымдастыруға – 1 000 мың теңге, оның ішінде: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1 000 мың теңге;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мұқтаж азаматтарға үйінде әлеуметтік көмек көрсетуге – 990 мың теңге, оның ішінде: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990 мың теңге;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ауылдарда, кенттерде, ауылдық округтерде автомобиль жолдарын салу және реконструкциялауға – 6 660 мың теңге, оның ішінде: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6 660 мың теңге".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ХХХІV сессиясының 2019 жылғы 5 сәуірдегі № ХХХІV-1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1 қосымша</w:t>
            </w:r>
          </w:p>
        </w:tc>
      </w:tr>
    </w:tbl>
    <w:bookmarkStart w:name="z11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Миялы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573"/>
        <w:gridCol w:w="804"/>
        <w:gridCol w:w="573"/>
        <w:gridCol w:w="804"/>
        <w:gridCol w:w="415"/>
        <w:gridCol w:w="5451"/>
        <w:gridCol w:w="23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ХХХІV сессиясының 2019 жылғы 5 сәуірдегі № ХХХІV-1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4 қосымша</w:t>
            </w:r>
          </w:p>
        </w:tc>
      </w:tr>
    </w:tbl>
    <w:bookmarkStart w:name="z1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573"/>
        <w:gridCol w:w="804"/>
        <w:gridCol w:w="573"/>
        <w:gridCol w:w="804"/>
        <w:gridCol w:w="415"/>
        <w:gridCol w:w="5451"/>
        <w:gridCol w:w="23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ХХХІV сессиясының 2019 жылғы 5 сәуірдегі № ХХХІV-1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7 қосымша</w:t>
            </w:r>
          </w:p>
        </w:tc>
      </w:tr>
    </w:tbl>
    <w:bookmarkStart w:name="z1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Тасшағыл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451"/>
        <w:gridCol w:w="589"/>
        <w:gridCol w:w="825"/>
        <w:gridCol w:w="589"/>
        <w:gridCol w:w="825"/>
        <w:gridCol w:w="426"/>
        <w:gridCol w:w="5598"/>
        <w:gridCol w:w="20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ХХХІV сессиясының 2019 жылғы 5 сәуірдегі № ХХХІV-1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10 қосымша</w:t>
            </w:r>
          </w:p>
        </w:tc>
      </w:tr>
    </w:tbl>
    <w:bookmarkStart w:name="z1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Сағыз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573"/>
        <w:gridCol w:w="804"/>
        <w:gridCol w:w="573"/>
        <w:gridCol w:w="804"/>
        <w:gridCol w:w="415"/>
        <w:gridCol w:w="5451"/>
        <w:gridCol w:w="23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ХХХІV сессиясының 2019 жылғы 5 сәуірдегі № ХХХІV-1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13 қосымша</w:t>
            </w:r>
          </w:p>
        </w:tc>
      </w:tr>
    </w:tbl>
    <w:bookmarkStart w:name="z1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451"/>
        <w:gridCol w:w="589"/>
        <w:gridCol w:w="825"/>
        <w:gridCol w:w="589"/>
        <w:gridCol w:w="825"/>
        <w:gridCol w:w="426"/>
        <w:gridCol w:w="5598"/>
        <w:gridCol w:w="20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