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2ada" w14:textId="99c2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елді мекендерінде салық салу объектісінің орналасқан жерін ескеретін аймаққа бөлу коэффициенттерін (К айм)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2019 жылғы 1 сәуірдегі № 78 қаулысы. Атырау облысының Әділет департаментінде 2019 жылғы 2 сәуірде № 4368 болып тіркелді. Күші жойылды - Атырау облысы Қызылқоға ауданы әкімдігінің 2021 жылғы 19 наурыздағы № 54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19.03.2021 № </w:t>
      </w:r>
      <w:r>
        <w:rPr>
          <w:rFonts w:ascii="Times New Roman"/>
          <w:b w:val="false"/>
          <w:i w:val="false"/>
          <w:color w:val="ff0000"/>
          <w:sz w:val="28"/>
        </w:rPr>
        <w:t>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туралы" Қазақстан Республикасының 2018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тіркелген), "Елді мекендегі салық салу объектісінің орналасқан жерін ескеретін аймаққа бөлу коэффициентін бекіту туралы" Қазақстан Республикасы Инвестициялар және даму министрінің міндетін атқарушы 2016 жылғы 28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13326 тіркелген) сәйкес,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ауданының елді мекендерінде салық салу объектісінің орналасқан жерін ескеретін аймаққа бөлу коэффициенттері (К айм)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Ж.Ж. Тұрдағалиевқа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Қызылқоға ауданы әкімдігінің 16.08.2019 №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1 сәуірдегі № 78 қаулысына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ауданының елді мекендерінде салық салу объектісінің орналасқан жерін ескеретін аймаққа бөлу коэффициенті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1744"/>
        <w:gridCol w:w="3685"/>
        <w:gridCol w:w="4164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Көздіғара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Қоныстау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Қосқұлақ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Қоныстау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Тайсоған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Жамансор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Сарқұмақ елді мекені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