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787a" w14:textId="abd7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Исатай ауданының ауылдық округтерінің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2019 жылғы 31 желтоқсандағы № 288-VI шешімі. Атырау облысының Әділет департаментінде 2020 жылғы 15 қаңтарда № 4578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12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ауылдық округтердің бюджетін бекіту туралы ұсынысын қарап, Исатай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Аққыстау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618 254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37 532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580 504 мың теңге.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628 885 мың теңге.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- 10 631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10 631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1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10 631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Атырау облысы Исатай аудандық мәслихатының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Жанбай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180 091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7 579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172 363 мың теңге.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181 862 мың теңге.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- 1 771 теңге.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1 771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1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1 771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Атырау облысы Исатай аудандық мәслихатының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Қамысқала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 көлемдерде бекітілсін: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167 078 мың теңге, оның ішінде: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8 532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158 395 мың теңге.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168 810 мың теңге.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- 1 732 теңге.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1 732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1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1 732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өзгерістер енгізілді - Атырау облысы Исатай аудандық мәслихатының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Тұщықұдық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191 791 мың теңге, оның ішінде: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13 989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177 801 мың теңге.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194 607 мың теңге.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- 2 816 теңге.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2 816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2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2 816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өзгерістер енгізілді - Атырау облысы Исатай аудандық мәслихатының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Нарын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89 894 мың теңге, оның ішінде: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2 386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87 508 мың теңге.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89 894 мың теңге.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2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өзгерістер енгізілді - Атырау облысы Исатай аудандық мәслихатының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Исатай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103 690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1 609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101 922 мың теңге.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103 690 мың теңге.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2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өзгерістер енгізілді - Атырау облысы Исатай аудандық мәслихатының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Зейнеден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109 940 мың теңге, оның ішінде: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2 427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107 467 мың теңге.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109 940 мың теңге.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20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өзгерістер енгізілді - Атырау облысы Исатай аудандық мәслихатының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аудандық бюджеттен ауылдық округтердің бюджеттеріне берілетін субвенциялардың көлемдері – 899 398 мың теңге сомасында белгіленсін, оның ішінде: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– 401 734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– 107 262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– 103 216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- 110 129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– 51 469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– 64 679 мың теңге;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– 60 909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Атырау облысы Исатай аудандық мәслихатының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аудандық бюджеттен ауылдық округтердің бюджеттеріне келесідей көлемдерде: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14 031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164 494 мың теңге;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 ағымдағы ұстау және материалдық-техникалық жарақтандыруға – 48 063 мың теңге;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626 мың теңге;</w:t>
      </w:r>
    </w:p>
    <w:bookmarkEnd w:id="139"/>
    <w:bookmarkStart w:name="z2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 каналдарын суландыруға – 76 629 мың теңге ағымдағы нысаналы трансферттері көзделгені ескерілсін.</w:t>
      </w:r>
    </w:p>
    <w:bookmarkEnd w:id="140"/>
    <w:bookmarkStart w:name="z2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6 879 мың теңге;</w:t>
      </w:r>
    </w:p>
    <w:bookmarkEnd w:id="141"/>
    <w:bookmarkStart w:name="z21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0 мың теңге;</w:t>
      </w:r>
    </w:p>
    <w:bookmarkEnd w:id="142"/>
    <w:bookmarkStart w:name="z21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 абаттандыру және көгалдандыруға – 5 398 мың теңге.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9-тармаққа өзгерістер енгізілді - Атырау облысы Исатай аудандық мәслихатының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Алынып тасталды Атырау облысы Исатай аудандық мәслихатының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144"/>
    <w:bookmarkStart w:name="z2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2020 жылғы 1 қаңтардан бастап қолданысқа енгізіледі.</w:t>
      </w:r>
    </w:p>
    <w:bookmarkEnd w:id="145"/>
    <w:bookmarkStart w:name="z2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2020 арналған ауылдық округтердің бюджетіне республикалық бюджеттен келесідей көлемдерде:</w:t>
      </w:r>
    </w:p>
    <w:bookmarkEnd w:id="146"/>
    <w:bookmarkStart w:name="z2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 педагогтерінің еңбегіне ақы төлеуді ұлғайтуға – 94 164 мың теңге;</w:t>
      </w:r>
    </w:p>
    <w:bookmarkEnd w:id="147"/>
    <w:bookmarkStart w:name="z21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8 330 мың теңге ағымдағы нысаналы трансферттері көзделгені ескерілсін.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13 тармақпен толықтырылды - Атырау облысы Исатай аудандық мәслихатының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шешімімен; өзгерістер енгізілді - Атырау облысы Исатай аудандық мәслихатының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1-қосымша</w:t>
            </w:r>
          </w:p>
        </w:tc>
      </w:tr>
    </w:tbl>
    <w:bookmarkStart w:name="z21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2020 жылға арналған бюджеті</w:t>
      </w:r>
    </w:p>
    <w:bookmarkEnd w:id="149"/>
    <w:p>
      <w:pPr>
        <w:spacing w:after="0"/>
        <w:ind w:left="0"/>
        <w:jc w:val="both"/>
      </w:pPr>
      <w:bookmarkStart w:name="z220" w:id="15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Исатай аудандық мәслихатының 15.12.2020 № </w:t>
      </w:r>
      <w:r>
        <w:rPr>
          <w:rFonts w:ascii="Times New Roman"/>
          <w:b w:val="false"/>
          <w:i w:val="false"/>
          <w:color w:val="ff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</w:p>
    <w:bookmarkEnd w:id="150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2-қосымша</w:t>
            </w:r>
          </w:p>
        </w:tc>
      </w:tr>
    </w:tbl>
    <w:bookmarkStart w:name="z15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2021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3-қосымша</w:t>
            </w:r>
          </w:p>
        </w:tc>
      </w:tr>
    </w:tbl>
    <w:bookmarkStart w:name="z15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2022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4-қосымша</w:t>
            </w:r>
          </w:p>
        </w:tc>
      </w:tr>
    </w:tbl>
    <w:bookmarkStart w:name="z22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2020 жылға арналған бюджеті</w:t>
      </w:r>
    </w:p>
    <w:bookmarkEnd w:id="153"/>
    <w:p>
      <w:pPr>
        <w:spacing w:after="0"/>
        <w:ind w:left="0"/>
        <w:jc w:val="both"/>
      </w:pPr>
      <w:bookmarkStart w:name="z222" w:id="154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Исатай аудандық мәслихатының 15.12.2020 № </w:t>
      </w:r>
      <w:r>
        <w:rPr>
          <w:rFonts w:ascii="Times New Roman"/>
          <w:b w:val="false"/>
          <w:i w:val="false"/>
          <w:color w:val="ff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</w:p>
    <w:bookmarkEnd w:id="15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5-қосымша</w:t>
            </w:r>
          </w:p>
        </w:tc>
      </w:tr>
    </w:tbl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2021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6-қосымша</w:t>
            </w:r>
          </w:p>
        </w:tc>
      </w:tr>
    </w:tbl>
    <w:bookmarkStart w:name="z16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2022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7-қосымша</w:t>
            </w:r>
          </w:p>
        </w:tc>
      </w:tr>
    </w:tbl>
    <w:bookmarkStart w:name="z22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2020 жылға арналған бюджеті</w:t>
      </w:r>
    </w:p>
    <w:bookmarkEnd w:id="157"/>
    <w:p>
      <w:pPr>
        <w:spacing w:after="0"/>
        <w:ind w:left="0"/>
        <w:jc w:val="both"/>
      </w:pPr>
      <w:bookmarkStart w:name="z224" w:id="158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Исатай аудандық мәслихатының 15.12.2020 № </w:t>
      </w:r>
      <w:r>
        <w:rPr>
          <w:rFonts w:ascii="Times New Roman"/>
          <w:b w:val="false"/>
          <w:i w:val="false"/>
          <w:color w:val="ff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</w:p>
    <w:bookmarkEnd w:id="158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8-қосымша</w:t>
            </w:r>
          </w:p>
        </w:tc>
      </w:tr>
    </w:tbl>
    <w:bookmarkStart w:name="z16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2021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9-қосымша</w:t>
            </w:r>
          </w:p>
        </w:tc>
      </w:tr>
    </w:tbl>
    <w:bookmarkStart w:name="z16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2022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10-қосымша</w:t>
            </w:r>
          </w:p>
        </w:tc>
      </w:tr>
    </w:tbl>
    <w:bookmarkStart w:name="z22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2020 жылға арналған бюджеті</w:t>
      </w:r>
    </w:p>
    <w:bookmarkEnd w:id="161"/>
    <w:p>
      <w:pPr>
        <w:spacing w:after="0"/>
        <w:ind w:left="0"/>
        <w:jc w:val="both"/>
      </w:pPr>
      <w:bookmarkStart w:name="z226" w:id="162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Исатай аудандық мәслихатының 15.12.2020 № </w:t>
      </w:r>
      <w:r>
        <w:rPr>
          <w:rFonts w:ascii="Times New Roman"/>
          <w:b w:val="false"/>
          <w:i w:val="false"/>
          <w:color w:val="ff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</w:p>
    <w:bookmarkEnd w:id="16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11-қосымша</w:t>
            </w:r>
          </w:p>
        </w:tc>
      </w:tr>
    </w:tbl>
    <w:bookmarkStart w:name="z17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2021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12-қосымша</w:t>
            </w:r>
          </w:p>
        </w:tc>
      </w:tr>
    </w:tbl>
    <w:bookmarkStart w:name="z17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2022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13-қосымша</w:t>
            </w:r>
          </w:p>
        </w:tc>
      </w:tr>
    </w:tbl>
    <w:bookmarkStart w:name="z22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2020 жылға арналған бюджеті</w:t>
      </w:r>
    </w:p>
    <w:bookmarkEnd w:id="165"/>
    <w:p>
      <w:pPr>
        <w:spacing w:after="0"/>
        <w:ind w:left="0"/>
        <w:jc w:val="both"/>
      </w:pPr>
      <w:bookmarkStart w:name="z228" w:id="166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Исатай аудандық мәслихатының 15.12.2020 № </w:t>
      </w:r>
      <w:r>
        <w:rPr>
          <w:rFonts w:ascii="Times New Roman"/>
          <w:b w:val="false"/>
          <w:i w:val="false"/>
          <w:color w:val="ff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</w:p>
    <w:bookmarkEnd w:id="16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14-қосымша</w:t>
            </w:r>
          </w:p>
        </w:tc>
      </w:tr>
    </w:tbl>
    <w:bookmarkStart w:name="z17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2021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15-қосымша</w:t>
            </w:r>
          </w:p>
        </w:tc>
      </w:tr>
    </w:tbl>
    <w:bookmarkStart w:name="z18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2022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16-қосымша</w:t>
            </w:r>
          </w:p>
        </w:tc>
      </w:tr>
    </w:tbl>
    <w:bookmarkStart w:name="z22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2020 жылға арналған бюджеті</w:t>
      </w:r>
    </w:p>
    <w:bookmarkEnd w:id="169"/>
    <w:p>
      <w:pPr>
        <w:spacing w:after="0"/>
        <w:ind w:left="0"/>
        <w:jc w:val="both"/>
      </w:pPr>
      <w:bookmarkStart w:name="z230" w:id="17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Исатай аудандық мәслихатының 15.12.2020 № </w:t>
      </w:r>
      <w:r>
        <w:rPr>
          <w:rFonts w:ascii="Times New Roman"/>
          <w:b w:val="false"/>
          <w:i w:val="false"/>
          <w:color w:val="ff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</w:p>
    <w:bookmarkEnd w:id="170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17-қосымша</w:t>
            </w:r>
          </w:p>
        </w:tc>
      </w:tr>
    </w:tbl>
    <w:bookmarkStart w:name="z18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2021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18-қосымша</w:t>
            </w:r>
          </w:p>
        </w:tc>
      </w:tr>
    </w:tbl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2022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19-қосымша</w:t>
            </w:r>
          </w:p>
        </w:tc>
      </w:tr>
    </w:tbl>
    <w:bookmarkStart w:name="z23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2020жылға арналған бюджеті</w:t>
      </w:r>
    </w:p>
    <w:bookmarkEnd w:id="173"/>
    <w:p>
      <w:pPr>
        <w:spacing w:after="0"/>
        <w:ind w:left="0"/>
        <w:jc w:val="both"/>
      </w:pPr>
      <w:bookmarkStart w:name="z232" w:id="174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Исатай аудандық мәслихатының 15.12.2020 № </w:t>
      </w:r>
      <w:r>
        <w:rPr>
          <w:rFonts w:ascii="Times New Roman"/>
          <w:b w:val="false"/>
          <w:i w:val="false"/>
          <w:color w:val="ff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</w:p>
    <w:bookmarkEnd w:id="17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20-қосымша</w:t>
            </w:r>
          </w:p>
        </w:tc>
      </w:tr>
    </w:tbl>
    <w:bookmarkStart w:name="z19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Забурын ауылдық округінің 2021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21-қосымша</w:t>
            </w:r>
          </w:p>
        </w:tc>
      </w:tr>
    </w:tbl>
    <w:bookmarkStart w:name="z19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Забурын ауылдық округінің 2022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