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84f6" w14:textId="e478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23 желтоқсандағы № 283-VI шешімі. Атырау облысының Әділет департаментінде 2020 жылғы 8 қаңтарда № 4565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2020-2022 жылдарға арналған аудандық бюджет жобасын қарап, Исатай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9 256 183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2 950 226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18 454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21 389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6 266 114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11 345 732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- 2 792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12 501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15 293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- 2 086 757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2 086 757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2 047 038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15 293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55 012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Исатай аудандық мәслихатының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2020 жылға келесідей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30%;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100%;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20%.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Атырау облысы Исатай аудандық мәслихатының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облыстық бюджеттен аудандық бюджетке берілетін субвенция мөлшері 2 092 347 мың теңге болып белгіленсін.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Алынып тасталды - Атырау облысы Исатай аудандық мәслихатының 09.04.2020 № </w:t>
      </w:r>
      <w:r>
        <w:rPr>
          <w:rFonts w:ascii="Times New Roman"/>
          <w:b w:val="false"/>
          <w:i w:val="false"/>
          <w:color w:val="000000"/>
          <w:sz w:val="28"/>
        </w:rPr>
        <w:t>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жергілікті атқарушы органның резерві 0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Атырау облысы Исатай аудандық мәслихатының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бюджетте мамандарды әлеуметтік қолдау шараларын іске асыру үшін жергілікті атқарушы органдарға 12 501 мың теңге сомасында бюджеттік кредиттер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Исатай аудандық мәслихатының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бюджетте республикалық бюджеттен келесідей көлемдерде: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112 068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жақсартуға– 10 003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дамытуға– 105 979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11 683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педагогтерінің еңбегіне ақы төлеуді ұлғайтуға – 94 164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педагогтеріне біліктілік санаты үшін қосымша ақы төлеуге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487 517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286 800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25 915 мың теңге ағымдағы нысаналы трансферттері көзделгені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–11 591мың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Исатай аудандық мәслихатының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бюджетте келесідей көлемдерде: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380 716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коммуналдық тұрғын үй қорының тұрғын үйін жобалауға және (немесе) салуға, реконструкциялауға – 880 374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дамытудың 2020 жылға дейінгі бағдарламасы" шеңберінде ауылдық елді мекендердегі сумен жабдықтау және су бұру жүйелерін дамытуға – 234 014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– 852 314 мың теңге республикалық бюджеттен нысаналы даму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Исатай аудандық мәслихатының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бюджеттен ауылдық округтердің бюджеттеріне берілетін субвенциялардың көлемдері 899 398 мың теңге сомасында белгіленсін, оның ішінде: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401 734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107 262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103 216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110 129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64 679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60 909 мың теңге.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51 469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Исатай аудандық мәслихатының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аудандық бюджеттен ауылдық округтердің бюджеттеріне келесідей көлемдерде: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14 031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164 494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материалдық-техникалық жарақтандыруға – 48 063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және материалдық-техникалық жарақтандыруға - 0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626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76 629 мың теңге ағымдағы нысаналы трансферттері көзделгені ескерілсін.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6 879 мың теңге;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0 мың теңге;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5 398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Исатай аудандық мәслихатының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енгізіледі.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 "Нәтижелі жұмыспен қамтуды және жаппай кәсіпкерлікті дамытудың 2017-2021 жылдарға арналған "Еңбек" мемлекеттік бағдарламасы" шеңберінде қалалардың және ауылдық елді мекендердің объектілерін қаржыландыру үшін 2020 жылы мемлекеттік бағалы қағаздарды шығару арқылы 2 034 537 мың теңге қарыздардың түсімдері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 тармақпен толықтырылды - Атырау облысы Исатай аудандық мәслихатының 09.04.2020 № </w:t>
      </w:r>
      <w:r>
        <w:rPr>
          <w:rFonts w:ascii="Times New Roman"/>
          <w:b w:val="false"/>
          <w:i w:val="false"/>
          <w:color w:val="000000"/>
          <w:sz w:val="28"/>
        </w:rPr>
        <w:t>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шешімімен; өзгеріс енгізілді - Атырау облысы Исатай аудандық мәслихатының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ауылдық округтердің бюджетіне республикалық бюджеттен келесідей көлемдерде: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педагогтерінің еңбегіне ақы төлеуді ұлғайтуға – 94 164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8 330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 тармақпен толықтырылды - Атырау облысы Исатай аудандық мәслихатының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шешімімен; өзгеріс енгізілді - Атырау облысы Исатай аудандық мәслихатының 14.12.2020 № </w:t>
      </w:r>
      <w:r>
        <w:rPr>
          <w:rFonts w:ascii="Times New Roman"/>
          <w:b w:val="false"/>
          <w:i w:val="false"/>
          <w:color w:val="00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23 желтоқсандағы № 283-VІ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336-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органныњ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23 желтоқсандағы № 283-VІ шешіміне 2-қосымша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23 желтоқсандағы № 283-VІ шешіміне 3-қосымша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23 желтоқсандағы № 283-VІ шешіміне 4-қосымша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