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03fe" w14:textId="2f20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2019 жылғы 11 қаңтардағы № 208-VI "2019-2021 жылдарға арналған Исатай ауданының ауылдық округтерінің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2019 жылғы 4 желтоқсандағы № 276-VI шешімі. Атырау облысының Әділет департаментінде 2019 жылғы 11 желтоқсанда № 4536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ауылдық округтерінің бюджетін нақтылау туралы ұсынысын қарап,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11 қаңтардағы № 208-VI "2019-2021 жылдарға арналған Исатай ауданының ауылдық округтерінің бюджетін бекіту туралы" (нормативтік құқықтық актілерді мемлекеттік тіркеудің тізіліміне № 4330 санымен тіркелген, 2019 жылғы 21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"633 407" сандары "648 312" сандармен ауыстырылсын;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"27 921" сандары "33 978" сандармен ауыстырылсын;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"841" сандары "68" сандармен ауыстырылсын;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"604 645" сандары "614 266" сандармен ауыстырылсын.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"640 567" сандары "655 472" сандармен ауыстырылсын.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"143 832" сандары "146 976"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"151" сандары "68"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"138 049" сандары "141 276" сандармен ауыстырылсын.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"145 879" сандары "149 023" сандармен ауыстырылсын.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"159 065" сандары "168 841" сандармен ауыстырылсын;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"4 654" сандары "7 022" сандармен ауыстырылсын;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"108" сандары "300" сандармен ауыстырылсын;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"154 303" сандары "161 519" сандармен ауыстырылсын.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"161 257" сандары "171 033" сандармен ауыстырылсын.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"174 062" сандары "175 209" сандармен ауыстырылсын;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"6 405" сандары "14 941" сандармен ауыстырылсын;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"170" сандары "22" сандармен ауыстырылсын;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"167 487" сандары "160 246" сандармен ауыстырылсын.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"176 526" сандары "177 673" сандармен ауыстырылсын.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"356 858" сандары "369 681" сандармен ауыстырылсын;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"33 891" сандары "34 593" сандармен ауыстырылсын;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"56 289" сандары "60 370" сандармен ауыстырылсын;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"51 618" сандары "49 070" сандармен ауыстырылсын;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"45 802" сандары "53 337" сандармен ауыстырылсын;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"9 000" сандары "9 077" сандармен ауыстырылсын;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"109 712" сандары "112 147" сандармен ауыстырылсын;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"5 176" сандары "5 717" сандармен ауыстырылсын.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XLV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желтоқсандағы № 276-VI " Исатай ауданы мәслихатының 2019 жылғы 11 қаңтардағы № 208-VI "2019-2021 жылдарға арналған Исатай ауданының ауылдық округтерінің бюджеттерін бекіту туралы" шешіміне өзгерістер мен толықтырулар енгізу туралы"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2019 жылғы 11 қаңтардағы № 208-VI "2019-2021 жылдарға арналған Исатай ауданының ауылдық округтерінің бюджеттерін бекіту туралы" шешіміне 1-қосымша 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2019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желтоқсандағы № 276-VI " Исатай ауданы мәслихатының 2019 жылғы 11 қаңтардағы № 208-VI "2019-2021 жылдарға арналған Исатай ауданының ауылдық округтерінің бюджеттерін бекіту туралы" шешіміне өзгерістер мен толықтырулар енгізу туралы"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2019 жылғы 11 қаңтардағы № 208-VI "2019-2021 жылдарға арналған Исатай ауданының ауылдық округтерінің бюджеттерін бекіту туралы" шешіміне 4-қосымша 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2019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желтоқсандағы № 276-VI " Исатай ауданы мәслихатының 2019 жылғы 11 қаңтардағы № 208-VI "2019-2021 жылдарға арналған Исатай ауданының ауылдық округтерінің бюджеттерін бекіту туралы" шешіміне өзгерістер мен толықтырулар енгізу туралы"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2019 жылғы 11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208-VI "2019-2021 жылдарға арналған Исатай ауданының ауылдық округтерінің бюджеттерін бекіту туралы" шешіміне 7-қосымша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2019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желтоқсандағы № 276-VI " Исатай ауданы мәслихатының 2019 жылғы 11 қаңтардағы № 208-VI "2019-2021 жылдарға арналған Исатай ауданының ауылдық округтерінің бюджеттерін бекіту туралы" шешіміне өзгерістер мен толықтырулар енгізу туралы"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2019 жылғы 11 қаңтардағы № 208-VI "2019-2021 жылдарғаарналған Исатай ауданының ауылдық округтерінің бюджеттерін бекіту туралы" шешіміне 10-қосымша 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2019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