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bebc" w14:textId="acab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30 желтоқсандағы № 407 шешімі. Атырау облысының Әділет департаментінде 2020 жылғы 13 қаңтарда № 4574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ауылдық округтердің бюджеттерінің жобалары туралы ұсынысын қарап, Махамбет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92 051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89 826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-1 161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1 161 мың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Махамбет аудандық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92 601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- 1 159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91 442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92 601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Махамбет аудандық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86 463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- 1 200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85 263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86 463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Махамбет аудандық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97 064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92 404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119 123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-22 059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22 059 мың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22 059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Махамбет аудандық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203 127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- 8 221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- 36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194 870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203 783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-656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- 656 мың теңге, оның ішінде: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Махамбет аудандық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102 644 мың теңге, оның ішінде: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- 850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15 659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86 135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102 644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Махамбет аудандық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118 930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- 2 179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116 751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121 243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-2 313 мың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2 313 мың теңге, оның ішінде: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Махамбет аудандық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676 327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- 21 529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663 421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683 720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-7 393 мың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7 393 мың теңге, оның ішінде: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Махамбет аудандық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105 374 мың теңге, оның ішінде: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- 3 845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101 529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106 183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-809 мың теңге;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- 809 мың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Махамбет аудандық мәслихатының 30.03.2020 № </w:t>
      </w:r>
      <w:r>
        <w:rPr>
          <w:rFonts w:ascii="Times New Roman"/>
          <w:b w:val="false"/>
          <w:i w:val="false"/>
          <w:color w:val="000000"/>
          <w:sz w:val="28"/>
        </w:rPr>
        <w:t>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29.06.2020 № </w:t>
      </w:r>
      <w:r>
        <w:rPr>
          <w:rFonts w:ascii="Times New Roman"/>
          <w:b w:val="false"/>
          <w:i w:val="false"/>
          <w:color w:val="000000"/>
          <w:sz w:val="28"/>
        </w:rPr>
        <w:t>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01.10.2020 №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жылға арналған ауылдық округтердің бюджеттерінде аудандық бюджеттен берілетін 1 221 640 мың теңге сомасында субвенциялар көзделгені ескерілсін, оның ішінде: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67 103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73 012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63 557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72 408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157 904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63 419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92 898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559 993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71 346 мың теңге.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2020 жылға арналған ауылдық округтердің бюджеттерінде аудандық бюджеттен – 300 001 мың теңге сомасында ағымдағы нысаналы трансферттер көзделгені ескерілсін, оның ішінде: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6 287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107 657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7 241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3 721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6 060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3 880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11 771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3 845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6 685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60 854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3 600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13 615 мың теңге, оның ішінде:</w:t>
      </w:r>
    </w:p>
    <w:bookmarkStart w:name="z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1 909 мың теңге;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56 804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2 855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5 075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5 547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2 750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24 300 мың теңге;</w:t>
      </w:r>
    </w:p>
    <w:bookmarkStart w:name="z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5 010 мың теңге.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ағымдағы шығындарына – 9 015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870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округінің елді мекендерінде автокөлік жолдарын күрделі, орташа жөндеуге және жобалау-сметалық құжаттама жасақтауға –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Ұлы Отан соғысынан оралмағандарға ескерткіштер орнатуға және абаттандыруға – 4 813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мекендерінде сумен жабдықтау жүйелерінің жұмыс істеуін қамтамасыз етуге – 8 809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2 000 мың теңге;</w:t>
      </w:r>
    </w:p>
    <w:bookmarkStart w:name="z11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6 500 мың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– 80 669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8 802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7 576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7 876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11 689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6 983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7 464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14 133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1 452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4 631 мың теңге, оның ішінде:</w:t>
      </w:r>
    </w:p>
    <w:bookmarkStart w:name="z1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200 мың теңге;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округінің жекешелендіру, коммуналдық мүлікті басқаруды ұйымдастыруға - 300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округінің әлеуметтік қорғау ұйымдарының ағымдағы шығындарына –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3 300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450 мың теңге;</w:t>
      </w:r>
    </w:p>
    <w:bookmarkStart w:name="z15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 абаттандыруға және көгалдандыруға – 1 468 мың теңге.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00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жылғы 1 қаңтардан бастап қолданысқа енгізіледі.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желтоқсандағы 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502"/>
        <w:gridCol w:w="290"/>
        <w:gridCol w:w="321"/>
        <w:gridCol w:w="246"/>
        <w:gridCol w:w="263"/>
        <w:gridCol w:w="266"/>
        <w:gridCol w:w="5"/>
        <w:gridCol w:w="2"/>
        <w:gridCol w:w="236"/>
        <w:gridCol w:w="115"/>
        <w:gridCol w:w="999"/>
        <w:gridCol w:w="41"/>
        <w:gridCol w:w="54"/>
        <w:gridCol w:w="2"/>
        <w:gridCol w:w="779"/>
        <w:gridCol w:w="1598"/>
        <w:gridCol w:w="8"/>
        <w:gridCol w:w="3424"/>
        <w:gridCol w:w="2129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денсаулық сақтау ұйымына жеткізуді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3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4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4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5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86"/>
        <w:gridCol w:w="316"/>
        <w:gridCol w:w="243"/>
        <w:gridCol w:w="259"/>
        <w:gridCol w:w="262"/>
        <w:gridCol w:w="5"/>
        <w:gridCol w:w="2"/>
        <w:gridCol w:w="232"/>
        <w:gridCol w:w="113"/>
        <w:gridCol w:w="984"/>
        <w:gridCol w:w="40"/>
        <w:gridCol w:w="56"/>
        <w:gridCol w:w="2"/>
        <w:gridCol w:w="792"/>
        <w:gridCol w:w="1623"/>
        <w:gridCol w:w="8"/>
        <w:gridCol w:w="3480"/>
        <w:gridCol w:w="209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берутапсырысын іске асыруға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6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460"/>
        <w:gridCol w:w="266"/>
        <w:gridCol w:w="294"/>
        <w:gridCol w:w="226"/>
        <w:gridCol w:w="241"/>
        <w:gridCol w:w="244"/>
        <w:gridCol w:w="5"/>
        <w:gridCol w:w="2"/>
        <w:gridCol w:w="249"/>
        <w:gridCol w:w="120"/>
        <w:gridCol w:w="1057"/>
        <w:gridCol w:w="42"/>
        <w:gridCol w:w="75"/>
        <w:gridCol w:w="2"/>
        <w:gridCol w:w="1065"/>
        <w:gridCol w:w="2178"/>
        <w:gridCol w:w="7"/>
        <w:gridCol w:w="1533"/>
        <w:gridCol w:w="1345"/>
        <w:gridCol w:w="791"/>
        <w:gridCol w:w="12"/>
        <w:gridCol w:w="2"/>
        <w:gridCol w:w="2"/>
        <w:gridCol w:w="114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6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456"/>
        <w:gridCol w:w="266"/>
        <w:gridCol w:w="291"/>
        <w:gridCol w:w="224"/>
        <w:gridCol w:w="241"/>
        <w:gridCol w:w="241"/>
        <w:gridCol w:w="226"/>
        <w:gridCol w:w="1039"/>
        <w:gridCol w:w="3228"/>
        <w:gridCol w:w="7"/>
        <w:gridCol w:w="2531"/>
        <w:gridCol w:w="468"/>
        <w:gridCol w:w="215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7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Бақсай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7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Бақсай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Бейбарыс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менұйымдардың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8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Бейбарыс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01"/>
        <w:gridCol w:w="290"/>
        <w:gridCol w:w="320"/>
        <w:gridCol w:w="246"/>
        <w:gridCol w:w="263"/>
        <w:gridCol w:w="265"/>
        <w:gridCol w:w="5"/>
        <w:gridCol w:w="2"/>
        <w:gridCol w:w="255"/>
        <w:gridCol w:w="123"/>
        <w:gridCol w:w="1080"/>
        <w:gridCol w:w="43"/>
        <w:gridCol w:w="79"/>
        <w:gridCol w:w="2"/>
        <w:gridCol w:w="1070"/>
        <w:gridCol w:w="2178"/>
        <w:gridCol w:w="8"/>
        <w:gridCol w:w="1556"/>
        <w:gridCol w:w="502"/>
        <w:gridCol w:w="1010"/>
        <w:gridCol w:w="16"/>
        <w:gridCol w:w="5"/>
        <w:gridCol w:w="5"/>
        <w:gridCol w:w="145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8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Бейбарыс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01"/>
        <w:gridCol w:w="290"/>
        <w:gridCol w:w="320"/>
        <w:gridCol w:w="246"/>
        <w:gridCol w:w="263"/>
        <w:gridCol w:w="265"/>
        <w:gridCol w:w="5"/>
        <w:gridCol w:w="2"/>
        <w:gridCol w:w="255"/>
        <w:gridCol w:w="123"/>
        <w:gridCol w:w="1080"/>
        <w:gridCol w:w="43"/>
        <w:gridCol w:w="79"/>
        <w:gridCol w:w="2"/>
        <w:gridCol w:w="1070"/>
        <w:gridCol w:w="2178"/>
        <w:gridCol w:w="8"/>
        <w:gridCol w:w="1556"/>
        <w:gridCol w:w="502"/>
        <w:gridCol w:w="1010"/>
        <w:gridCol w:w="16"/>
        <w:gridCol w:w="5"/>
        <w:gridCol w:w="5"/>
        <w:gridCol w:w="145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148376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9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Жалғансай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3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Жалғансай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Есбол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476"/>
        <w:gridCol w:w="275"/>
        <w:gridCol w:w="304"/>
        <w:gridCol w:w="234"/>
        <w:gridCol w:w="249"/>
        <w:gridCol w:w="252"/>
        <w:gridCol w:w="5"/>
        <w:gridCol w:w="2"/>
        <w:gridCol w:w="223"/>
        <w:gridCol w:w="109"/>
        <w:gridCol w:w="948"/>
        <w:gridCol w:w="39"/>
        <w:gridCol w:w="54"/>
        <w:gridCol w:w="2"/>
        <w:gridCol w:w="779"/>
        <w:gridCol w:w="1591"/>
        <w:gridCol w:w="7"/>
        <w:gridCol w:w="3416"/>
        <w:gridCol w:w="2367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30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Есбол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1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Есбол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Махамбет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2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01"/>
        <w:gridCol w:w="290"/>
        <w:gridCol w:w="320"/>
        <w:gridCol w:w="246"/>
        <w:gridCol w:w="263"/>
        <w:gridCol w:w="265"/>
        <w:gridCol w:w="5"/>
        <w:gridCol w:w="2"/>
        <w:gridCol w:w="255"/>
        <w:gridCol w:w="123"/>
        <w:gridCol w:w="1080"/>
        <w:gridCol w:w="43"/>
        <w:gridCol w:w="79"/>
        <w:gridCol w:w="2"/>
        <w:gridCol w:w="1070"/>
        <w:gridCol w:w="2178"/>
        <w:gridCol w:w="8"/>
        <w:gridCol w:w="1556"/>
        <w:gridCol w:w="502"/>
        <w:gridCol w:w="1010"/>
        <w:gridCol w:w="16"/>
        <w:gridCol w:w="5"/>
        <w:gridCol w:w="5"/>
        <w:gridCol w:w="145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2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01"/>
        <w:gridCol w:w="290"/>
        <w:gridCol w:w="320"/>
        <w:gridCol w:w="246"/>
        <w:gridCol w:w="263"/>
        <w:gridCol w:w="265"/>
        <w:gridCol w:w="5"/>
        <w:gridCol w:w="2"/>
        <w:gridCol w:w="255"/>
        <w:gridCol w:w="123"/>
        <w:gridCol w:w="1080"/>
        <w:gridCol w:w="43"/>
        <w:gridCol w:w="79"/>
        <w:gridCol w:w="2"/>
        <w:gridCol w:w="1070"/>
        <w:gridCol w:w="2178"/>
        <w:gridCol w:w="8"/>
        <w:gridCol w:w="1556"/>
        <w:gridCol w:w="502"/>
        <w:gridCol w:w="1010"/>
        <w:gridCol w:w="16"/>
        <w:gridCol w:w="5"/>
        <w:gridCol w:w="5"/>
        <w:gridCol w:w="145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581522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Сарайшық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Махамбет аудандық мәслихатының 09.12.2020 № </w:t>
      </w:r>
      <w:r>
        <w:rPr>
          <w:rFonts w:ascii="Times New Roman"/>
          <w:b w:val="false"/>
          <w:i w:val="false"/>
          <w:color w:val="ff0000"/>
          <w:sz w:val="28"/>
        </w:rPr>
        <w:t>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80"/>
        <w:gridCol w:w="278"/>
        <w:gridCol w:w="307"/>
        <w:gridCol w:w="236"/>
        <w:gridCol w:w="252"/>
        <w:gridCol w:w="254"/>
        <w:gridCol w:w="5"/>
        <w:gridCol w:w="2"/>
        <w:gridCol w:w="225"/>
        <w:gridCol w:w="110"/>
        <w:gridCol w:w="956"/>
        <w:gridCol w:w="39"/>
        <w:gridCol w:w="55"/>
        <w:gridCol w:w="2"/>
        <w:gridCol w:w="770"/>
        <w:gridCol w:w="1577"/>
        <w:gridCol w:w="7"/>
        <w:gridCol w:w="3380"/>
        <w:gridCol w:w="238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3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Сарайшық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3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Сарайшық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517"/>
        <w:gridCol w:w="299"/>
        <w:gridCol w:w="330"/>
        <w:gridCol w:w="254"/>
        <w:gridCol w:w="271"/>
        <w:gridCol w:w="274"/>
        <w:gridCol w:w="5"/>
        <w:gridCol w:w="2"/>
        <w:gridCol w:w="262"/>
        <w:gridCol w:w="127"/>
        <w:gridCol w:w="1113"/>
        <w:gridCol w:w="45"/>
        <w:gridCol w:w="81"/>
        <w:gridCol w:w="2"/>
        <w:gridCol w:w="1102"/>
        <w:gridCol w:w="2245"/>
        <w:gridCol w:w="8"/>
        <w:gridCol w:w="1603"/>
        <w:gridCol w:w="517"/>
        <w:gridCol w:w="888"/>
        <w:gridCol w:w="14"/>
        <w:gridCol w:w="2"/>
        <w:gridCol w:w="2"/>
        <w:gridCol w:w="1287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