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484d" w14:textId="d504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2019 жылғы 26 желтоқсандағы № 398 шешімі. Атырау облысының Әділет департаментінде 2020 жылғы 13 қаңтарда № 4572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9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әкімдігімен ұсынған 2020-2022 жылдарға арналған аудандық бюджеттің жобасын қарап, Махамбет аудандық мәслихаты XLVIII сессиясында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12 262 147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3 193 518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45 027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22 685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9 000 917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15 392 202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9 196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20 835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11 693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- 3 139 251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3 139 251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3 107 166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11 639 мың теңге;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43 724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Атырау облысы Махамбет аудандық мәслихатының 19.06.2020 №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29.09.2020 № 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07.12.2020 №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аудандық бюджетте облыстық бюджеттен - 6 702 873 мың теңге сомасында нысаналы трансферт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101 670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17 201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8 544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87 871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107 657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684 670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277 169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– 1 530 456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 2 525 884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32 137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 - техникалық жарақтандыруға – 18 391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материалдық - техникалық жарақтандыруға – 10 425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200 000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612 477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 23 697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пилоттық режимдегі жаңа жүйесін енгізуге және мемлекеттік саяси қызметшілердің еңбек ақыларын өсіруге – 198 422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61 313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40 180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қалдықтарды сұрыптап жинақтауды енгізуге байланысты насихаттық жұмыстарды жүргізуге – 2 000 мың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көп балалы отбасыларға коммуналдық тұрғын үй қорының тұрғын үйін сатып алуға – 151 200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орта және қосымша білім беру ұйымдары педагогтерінің еңбегіне ақы төлеуді ұлғайтуға – 11 509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Атырау облысы Махамбет аудандық мәслихатының 07.12.2020 №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аудандық бюджеттен ауылдық округтердің бюджеттеріне берілетін субвенциялар көлемдері 1 221 640 мың теңге сомасында көзделсін,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67 103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73 012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63 557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72 408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157 904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63 419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92 898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559 993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71 346 мың теңге.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аудандық бюджетте ауылдық округтер бюджеттеріне – 300 001 мың теңге сомасында нысаналы трансферттер көзделсін, оның ішінде: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6 287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107 657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56 804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ағымдағы шығындарына –9 015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автокөлік жолдарын күрделі, орташа жөндеуге және жобалау-сметалық құжаттамаға жасақтауға –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Ұлы Отан соғысынан оралмағандарға ескерткіштер орнатуға және абаттандыруға – 4 813 мың теңге;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8 809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мемлекеттік қызметкерлер үшін еңбек ақы төлеудің пилоттық режимдегі жаңа жүйесін енгізуге – 80 669 мың теңге;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– 1 452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4 631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жекешелендіру, коммуналдық мүлікті басқаруды ұйымдастыруға - 300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ұйымдарының ағымдағы шығындарына – 327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3 300 мың теңге;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1 468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Атырау облысы Махамбет аудандық мәслихатының 07.12.2020 №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Аудандық бюджетте облыстық бюджеттен "Нәтижелі жұмыспен қамтуды және жаппай кәсіпкерлікті дамытудың 2017-2021 жылдарға "Еңбек" мемлекеттік бағдарламасы" шеңберінде объектілерді қаржыландыру үшін 2020 жылы мемлекеттік бағалы қағаздарды шығару арқылы 3 086 331 мың теңге қарыздардың түсімдері көзделгені ескерілсін.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4-1 тармақпен толықтырылды - Атырау облысы Махамбет аудандық мәслихатының 19.06.2020 №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шешімімен; өзгеріс енгізілді - Атырау облысы Махамбет аудандық мәслихатының 29.09.2020 № 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аудандық бюджетте облыстық бюджеттен мамандарды әлеуметтік қолдау шараларын көрсету үшін – 20 835 мың теңге бюджеттік кредиттер көзделгені ескерілсін.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Атырау облысы Махамбет аудандық мәслихатының 29.09.2020 № 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атқарушы органының 2020 жылға арналған резерві – 2 229 мың теңге көлемінде бекітілсін.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Махамбет аудандық мәслихатының 29.09.2020 № 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07.12.2020 №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аудандық бюджеттің орындалу процессінде қысқартуға жатпайтын аудандық бюджеттің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26 желтоқсандағы № 398 шешіміне 1 қосымша</w:t>
            </w:r>
          </w:p>
        </w:tc>
      </w:tr>
    </w:tbl>
    <w:bookmarkStart w:name="z11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Махамбет аудандық мәслихатының 07.12.2020 № </w:t>
      </w:r>
      <w:r>
        <w:rPr>
          <w:rFonts w:ascii="Times New Roman"/>
          <w:b w:val="false"/>
          <w:i w:val="false"/>
          <w:color w:val="ff0000"/>
          <w:sz w:val="28"/>
        </w:rPr>
        <w:t>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42"/>
        <w:gridCol w:w="142"/>
        <w:gridCol w:w="142"/>
        <w:gridCol w:w="164"/>
        <w:gridCol w:w="168"/>
        <w:gridCol w:w="168"/>
        <w:gridCol w:w="168"/>
        <w:gridCol w:w="535"/>
        <w:gridCol w:w="561"/>
        <w:gridCol w:w="1631"/>
        <w:gridCol w:w="6"/>
        <w:gridCol w:w="418"/>
        <w:gridCol w:w="1047"/>
        <w:gridCol w:w="6"/>
        <w:gridCol w:w="6"/>
        <w:gridCol w:w="3651"/>
        <w:gridCol w:w="253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12262147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9000917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9000894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15392202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і-шараларды іске асыру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26 желтоқсандағы № 398 шешіміне 2 қосымша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20"/>
        <w:gridCol w:w="1014"/>
        <w:gridCol w:w="6"/>
        <w:gridCol w:w="7416"/>
        <w:gridCol w:w="2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5587989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888888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5587989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 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3128619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2829618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)облыстық) маңызы бар қалалардың, кенттердің және өзге де ауылдық елді мекендердің бас жоспарын әзірлеу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і-шараларды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1209095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1209095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1209095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843"/>
        <w:gridCol w:w="1843"/>
        <w:gridCol w:w="5737"/>
        <w:gridCol w:w="1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02"/>
        <w:gridCol w:w="2002"/>
        <w:gridCol w:w="5171"/>
        <w:gridCol w:w="16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2375"/>
        <w:gridCol w:w="2376"/>
        <w:gridCol w:w="3840"/>
        <w:gridCol w:w="1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26 желтоқсандағы № 398 шешіміне 3 қосымша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20"/>
        <w:gridCol w:w="1014"/>
        <w:gridCol w:w="6"/>
        <w:gridCol w:w="7416"/>
        <w:gridCol w:w="2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977776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3142119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2843118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)облыстық) маңызы бар қалалардың, кенттердің және өзге де ауылдық елді мекендердің бас жоспарын әзірлеу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і-шараларды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Мемлекеттік-жекеменшік әріптестік жобалар бойынша мемлекеттік міндеттемелерді орындау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 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843"/>
        <w:gridCol w:w="1843"/>
        <w:gridCol w:w="5737"/>
        <w:gridCol w:w="1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02"/>
        <w:gridCol w:w="2002"/>
        <w:gridCol w:w="5171"/>
        <w:gridCol w:w="16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2375"/>
        <w:gridCol w:w="2376"/>
        <w:gridCol w:w="3840"/>
        <w:gridCol w:w="1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26 желтоқсандағы № 398 шешіміне 4 қосымша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бюджеттің орындалу процессінде қысқартуға жатпайтын аудандық бюджеттің бағдарлама тізбесі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3008"/>
        <w:gridCol w:w="3008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облыстық мәслихаттың шешімімен белгіленген бағдарламалар: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