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4bee" w14:textId="7cc4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мәслихаттың 2018 жылғы 26 желтоқсандағы № 296 "2019–2021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2019 жылғы 20 қарашадағы № 378 шешімі. Атырау облысының Әділет департаментінде 2019 жылғы 29 қарашада № 4531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әкімдігімен ұсынған 2019-2021 жылдарға арналған аудандық бюджеттің нақтылау жобасын қарап, Махамбет аудандық мәслихаты XLVI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2018 жылғы 26 желтоқсандағы № 296 "2019 – 2021 жылдарға арналған аудандық бюджет туралы" (нормативтік құқықтық актілерді мемлекеттік тіркеу тізілімінде № 4312 санымен тіркелген, 2019 жылғы 15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"10 921 240 " сандары "10 657 217" сандарымен ауыстырылсын;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"3 491 286" сандары "3 475 696" сандарымен ауыстырылсын;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"8 468" сандары "12 727" сандарымен ауыстырылсын;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"32 254" сандары "46 410" сандарымен ауыстырылсын;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"7 386 408" сандары "7 122 384" сандарымен ауыстырылсын;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"11 013 597" сандары "10 749 574" сандарымен ауыстырылсын;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 жылға арналған аудандық бюджетте облыстық бюджеттен - 6 771 686 мың теңге сомасында нысаналы трансферт көзделгені ескерілсін,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және жалпы орта білім беру ұйымдарының мұғалімдері мен педагог-психологтарының еңбегіне ақы төлеуді ұлғайтуға – 255 009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197 577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орталығына ассистенттер мен әлеуметтік жұмыс жөніндегі консультанттарды енгізуге – 11 488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– 93 437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жақсартуға– 10 593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600 953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ғимаратты күрделі жөндеуге – 59 611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 аппаратының ағымдағы шығындарына және материалдық-техникалық жарақтандыруға –26 606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"Парус-Каз" бағдарламалық өнімін сатып алуға және ұстауға – 29 715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материалдық - техникалық жарақтандыруға – 159 118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нысандарын күрделі жөндеуге – 150 000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білім беру мекемелері үшін оқулықтар мен оқу-әдістемелік кешендерді сатып алу және жеткізуге – 50 000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ағымдағы ұстауға – 351 347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 ағымдағы ұстауға және материалдық-техникалық жарақтандыруға – 139 746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ұйымдарын ағымдағы ұстауға – 40 186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ұйымдарын ағымдағы ұстауға және материалдық-техникалық жарақтандыруға – 23 222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топтарына әлеуметтік көмек көрсетуге – 19 954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және жаппай кәсіпкерлікті дамыту бағдарламасы шеңберінде, еңбек нарығын дамытуға бағытталған іс-шараларды іске асыруға – 104 370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автокөлік жолдарын күрделі, орташа жөндеуге және жобалау-сметалық құжаттама жасақтауға – 794 910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күрделі жөндеуге – 617 638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ауылшаруашылығы жануарларын бірдейлендіруді жүргізуге – 1 549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қауіпсіздікті қамтамасыз ету бойынша іс-шараларға– 11 901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үйлерін жобалауға және салуға – 745 371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 құрылыстарына жобалау-сметалық құжаттама жасақтауға – 340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257 932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нысандарын ағымдағы жөндеуге – 103 645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қызмет көрсетуге – 9 868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нысандарына техникалық қызмет көрсетуге – 13 266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сумен жабдықтау жүйелерінің жұмыс істеуін қамтамасыз етуге – 52 526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40 000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 шаруашылығы үшін арнайы техникалар және жабдықтар сатып алуға – 308 741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– 73 348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қатты тұрмыстық қалдықтарды сұрыптап жинауды енгізу бойынша насихаттау жұмыстарын жүргізуге – 1 000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суару каналдарын суландыруға – 21 530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жүргізуге – 8 160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жолдарын ағымдағы ұстауға және құжаттарын жасақтауға – 56 684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ақы төленетін қызметкерлердің жалақысының мөлшерін көтеру үшін олардың салықтық жүктемесін төмендетуге байланысты шығасыларды өтеуге – 14 196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көп балалы отбасыларға коммуналдық тұрғын үй қорының тұрғын үйін сатып алуға – 304 490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елді мекендердегі әлеуметтік және инженерлік инфрақұрылым бойынша іс-шараларды іске асыруға – 75 044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 – 22 540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шараларды өткізуге және әлеуметтік жобаларды іске асыруға – 1 500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бруцеллезбен ауыратын, санитариялық союға бағытталған ауыл шаруашылығы малдарын (ірі қара және ұсақ малдың) құнын (50%-ға дейін) өтеуге – 11 300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мекендердегі сумен жабдықтау және су бұру жүйелерін дамытуға - 10 000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– 50 000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елді мекендердегі әлеуметтік және инженерлік инфрақұрылымды дамытуға – 731 780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 тұрғын үймен қамтамасыз етуге – 105 000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"Бақытты отбасы" және "7-20-25" бағдарламасы бойынша әлеуметтік көмек ретінде тұрғын үй сертификаттарын беруге – 990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күнделікті тыныс тіршілігін сипаттайтын хабарларды телеарналар арқылы эфирге шығару санын көбейтуге – 3 000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сала мамандарына көтерме жәрдемақыларын төлеуге – 505 мың теңге.".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 жылға арналған аудандық бюджетте ауылдық округтер бюджеттеріне – 380 199 мың теңге сомасында нысаналы трансферттер көзделсін, оның ішінде: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138 073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"Парус-Каз" бағдарламалық өнімін сатып алуға және ұстауға – 3 712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материалдық-техникалық жарақтандыруға – 15 357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ағымдағы ұстауға – 57 986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 ағымдағы ұстауға және материалдық-техникалық жарақтандыруға – 10 769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нысандарын ағымдағы жөндеуге – 19 282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сумен жабдықтау жүйелерінің жұмыс істеуін қамтамасыз етуге – 52 526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39 800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көгалдандыруға – 25 545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 – 8 599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– 7 250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шығындарына және материалдық - техникалық жарақтандыруға – 500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800 мың теңге.".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8-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"2 276" деген сандар "0" санымен ауыстырылсын.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аудандық мәслихаттың заңдылықты сақтау, экономика және бюджет, қаржы мәселелері жөніндегі тұрақты комиссияның төрағасына (Б. Рахметов) жүктелсін.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XLVI -сессиясының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Тюрина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20 қарашадағы № 378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26 желтоқсандағы № 296 шешіміне 1 қосымша</w:t>
            </w:r>
          </w:p>
        </w:tc>
      </w:tr>
    </w:tbl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998"/>
        <w:gridCol w:w="992"/>
        <w:gridCol w:w="5"/>
        <w:gridCol w:w="7260"/>
        <w:gridCol w:w="23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10657217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3475696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1958737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1956047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бойыншасыйақылар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7122384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7095781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10749574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546156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Коммуналдықменшіккемүліктісатыпалу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тұрғынүй-коммуналдықшаруашылығы, жолаушыларкөлігіжәнеавтомобильжолдарыбөлімі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166479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 –ақ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3852977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ұйымдарының қызметін қамтамасыз 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объектілерін салу және реконструкциялау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2965843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2868910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637593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мектеп олимпиадаларын және мектептен тыс іс – шараларды өткізу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жасөспірімдердің психикалық денсаулығын зерттеу және халыққа психологиялық–медициналық-педагогикалық консультациялық көмек көрсету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579427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341790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Республикасынла мүгедектердің құқықтарын қамтамасыз етуге және өмір сүру сапасын жақсарту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2310088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1055085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745371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сатп алу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924284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840470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 және елді мекендерді абаттандыруды дамыту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149070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17795 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жүргізу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)облыстық) маңызы бар қалалардың, кенттердің және өзге де ауылдық елді мекендердің бас жоспарын әзірлеу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1092602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 инфрақұрылымын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1092602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257932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796159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956144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і-шараларды іске асыру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 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731780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731780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897636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897636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727236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5191"/>
        <w:gridCol w:w="25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2002"/>
        <w:gridCol w:w="2002"/>
        <w:gridCol w:w="5171"/>
        <w:gridCol w:w="16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-96878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0"/>
        <w:gridCol w:w="2092"/>
        <w:gridCol w:w="2092"/>
        <w:gridCol w:w="3382"/>
        <w:gridCol w:w="3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2299"/>
        <w:gridCol w:w="47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92357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92357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20 қарашадағы № 378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26 желтоқсандағы № 296 шешіміне 4 қосымша</w:t>
            </w:r>
          </w:p>
        </w:tc>
      </w:tr>
    </w:tbl>
    <w:bookmarkStart w:name="z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әкімдері аппараттарының бюджеттік бағдарламаларын қаржыландыру мөлшері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3073"/>
        <w:gridCol w:w="1911"/>
        <w:gridCol w:w="1911"/>
        <w:gridCol w:w="1912"/>
        <w:gridCol w:w="224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Жалғансай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кент,ауыл ауылдық округ әкімінің қызметін қамтамасыз ету жөніндегі қызметтер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деңгейдегі мәдени демалыс жұмысын қолдау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сумен жабдықтауды ұйымдастыру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36717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Жинағы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65516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20 қарашадағы № 378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желтоқсандағы № 296 шешіміне 5 қосымша</w:t>
            </w:r>
          </w:p>
        </w:tc>
      </w:tr>
    </w:tbl>
    <w:bookmarkStart w:name="z10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бойынша жергілікті өзін-өзі басқару органдарына берілетін трансферттердің бөлінісі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0"/>
        <w:gridCol w:w="8940"/>
      </w:tblGrid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ауылдық округі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Жалғансай ауылдық округі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