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d93f" w14:textId="9e5d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мәслихаттың 2018 жылғы 26 желтоқсандағы № 296 "2019–2021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27 маусымдағы № 346 шешімі. Атырау облысының Әділет департаментінде 2019 жылғы 4 шілдеде № 4438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әкімдігі ұсынған 2019-2021 жылдарға арналған аудандық бюджеттің нақтылау жобасын қарап, Махамбет аудандық мәслихаты XXXX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26 желтоқсандағы № 296 "2019-2021 жылдарға арналған аудандық бюджет туралы" (нормативтік құқықтық актілерді мемлекеттік тіркеу тізілімінде № 4312 санымен тіркелген, 2019 жылғы 15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"8 517 600" сандары "10 196 166"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"3 539 352" сандары "3 502 286" сандарымен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"4 476" сандары "8 468"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"5 200" сандары "24 078" сандарымен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"4 968 572" сандары "6 661 334" сандарымен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"8 609 957" сандары "10 288 523"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аудандық бюджетте облыстық бюджеттен - 6 310 636 мың теңге сомасында нысаналы трансферт көзделгені ескерілсін,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және жалпы орта білім беру ұйымдарының мұғалімдері мен педагог-психологтарының еңбегіне ақы төлеуді ұлғайтуға – 241 509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118 818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орталығына ассистенттер мен әлеуметтік жұмыс жөніндегі консультанттарды енгізуге – 11 488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29 478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14 411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- 474 515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ғимаратты күрделі жөндеуге - 66 269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аппаратының ағымдағы шығындарына және материалдық-техникалық жарақтандыруға –26 746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29 715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169 364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жөндеуге – 100 000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оқу-әдістемелік кешендерді сатып алу және жеткізуге – 50 000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315 537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136 963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ұстауға–40 186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және материалдық-техникалық жарақтандыруға – 23 322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 көрсетуге – 19 954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 іс-шараларды іске асыруға – 99 258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автокөлік жолдарын күрделі, орташа жөндеуге және жобалау-сметалық құжаттама жасақтауға – 807 406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күрделі жөндеуге – 1 282 453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ауылшаруашылығы жануарларын бірдейлендіруді жүргізуге – 1 549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бойынша іс-шараларға– 11 901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745 371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 құрылыстарына жобалау-сметалық құжаттама жасақтауға – 340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260 409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136 259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қызмет көрсетуге – 14 558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15 607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52 526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40 000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шаруашылығы үшін арнайы техникалар және жабдықтар сатып алуға – 332 174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70 348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қалдықтарды сұрыптап жинауды енгізу бойынша насихаттау жұмыстарын жүргізуге – 1 000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суару каналдарын суландыруға – 21 530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3 600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ұстауға - 40 000 мың теңге.".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"төмен ақы төленетін қызметкерлердің жалақысының мөлшерін көтеру үшін олардың салықтық жүктемесін төмендетуге байланысты шығасыларды өтеуге – 14 196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көп балалы отбасыларға коммуналдық тұрғын үй қорының тұрғын үйін сатып алуға - 306 399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"Ауыл–ел бесігі" жобасы шеңберінде ауылдық елді мекендердегі әлеуметтік және инженерлік инфрақұрылым бойынша іс-шараларды іске асыруға - 95 937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 – 22 540 мың теңге;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шараларды өткізуге және әлеуметтік жобаларды іске асыруға – 4 000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ауыратын, санитариялық союға бағытталған ауыл шаруашылығы малдарын (ірі қара және ұсақ малдың) құнын (50%-ға дейін) өтеуге – 3 000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10 000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50 000 мың теңге.".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аудандық бюджетте ауылдық округтер бюджеттеріне – 371 230 мың теңге сомасында нысаналы трансферттер көзделсін,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140 338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"Парус-Каз" бағдарламалық өнімін сатып алуға және ұстауға – 3 712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материалдық-техникалық жарақтандыруға – 14 557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47 145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материалдық-техникалық жарақтандыруға – 10 210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нысандарын ағымдағы жөндеуге – 34 553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 үшін жасақталған жобалау-сметалық құжаттаманы сараптамадан өткізуге – 700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материалдық - техникалық жарақтандыруға – 800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52 526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39 800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18 290 мың теңге.".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– 8 599 мың теңге.".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"35 348" деген сандар "32 596" деген сандармен ауыстырылсын.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4 қосымшалары осы шешімнің 1, 2 қосымшаларына сәйкес жаңа редакцияда мазмұндалсын.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27 маусымдағы № 346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296 шешіміне 1 қосымша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28"/>
        <w:gridCol w:w="128"/>
        <w:gridCol w:w="128"/>
        <w:gridCol w:w="148"/>
        <w:gridCol w:w="152"/>
        <w:gridCol w:w="152"/>
        <w:gridCol w:w="152"/>
        <w:gridCol w:w="483"/>
        <w:gridCol w:w="506"/>
        <w:gridCol w:w="1524"/>
        <w:gridCol w:w="846"/>
        <w:gridCol w:w="315"/>
        <w:gridCol w:w="1"/>
        <w:gridCol w:w="495"/>
        <w:gridCol w:w="327"/>
        <w:gridCol w:w="2259"/>
        <w:gridCol w:w="462"/>
        <w:gridCol w:w="224"/>
        <w:gridCol w:w="312"/>
        <w:gridCol w:w="359"/>
        <w:gridCol w:w="37"/>
        <w:gridCol w:w="37"/>
        <w:gridCol w:w="109"/>
        <w:gridCol w:w="7"/>
        <w:gridCol w:w="228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10196166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6634731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тұрғынүй-коммуналдықшаруашылығы, жолаушыларкөлігіжәнеавтомобильжолдарыбөлімі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3666446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объектілерін салу және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2791473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1606459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аудандық) облыстық) маңызы бар қалалардың, кенттердің және өзге де ауылдық елді мекендердің бас жоспарын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809376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маусымдағы 27 № 346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желтоқсандағы № 296 шешіміне 4 қосымша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2947"/>
        <w:gridCol w:w="1937"/>
        <w:gridCol w:w="1937"/>
        <w:gridCol w:w="1938"/>
        <w:gridCol w:w="227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 жөніндегі қызметтер</w:t>
            </w:r>
          </w:p>
          <w:bookmarkEnd w:id="80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жұмысын қолдау </w:t>
            </w:r>
          </w:p>
          <w:bookmarkEnd w:id="81"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