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39a8" w14:textId="8993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мәслихатының 2015 жылғы 24 желтоқсандағы № 349 "Махамбет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2019 жылғы 24 мамырдағы № 342 шешімі. Атырау облысының Әділет департаментінде 2019 жылғы 29 мамырда № 4411 болып тіркелді. Күші жойылды - Атырау облысы Махамбет аудандық мәслихатының 2024 жылғы 4 мамырдағы № 117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04.05.2024 № </w:t>
      </w:r>
      <w:r>
        <w:rPr>
          <w:rFonts w:ascii="Times New Roman"/>
          <w:b w:val="false"/>
          <w:i w:val="false"/>
          <w:color w:val="ff0000"/>
          <w:sz w:val="28"/>
        </w:rPr>
        <w:t>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ауданы мәслихатының 2015 жылғы 24 желтоқсандағы № 349 "Махамбет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тіркеудің тізілімінде № 3433 санымен тіркелген, аудандық "Жайық Шұғыласы" газетінде 2016 жылғы 28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Махамбет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5) тармақшамен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w:t>
      </w:r>
    </w:p>
    <w:bookmarkStart w:name="z10" w:id="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Стандарттың 3 тармағына сәйкес,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Махамбет ауданының бөліміне және/немесе "электрондық үкімет" веб-порталы арқылы жүгінеді.";</w:t>
      </w:r>
    </w:p>
    <w:bookmarkEnd w:id="4"/>
    <w:bookmarkStart w:name="z11" w:id="5"/>
    <w:p>
      <w:pPr>
        <w:spacing w:after="0"/>
        <w:ind w:left="0"/>
        <w:jc w:val="both"/>
      </w:pPr>
      <w:r>
        <w:rPr>
          <w:rFonts w:ascii="Times New Roman"/>
          <w:b w:val="false"/>
          <w:i w:val="false"/>
          <w:color w:val="000000"/>
          <w:sz w:val="28"/>
        </w:rPr>
        <w:t>
      келесі мазмұндағы 7-1-тармақпен толықтырылсын:</w:t>
      </w:r>
    </w:p>
    <w:bookmarkEnd w:id="5"/>
    <w:bookmarkStart w:name="z12" w:id="6"/>
    <w:p>
      <w:pPr>
        <w:spacing w:after="0"/>
        <w:ind w:left="0"/>
        <w:jc w:val="both"/>
      </w:pPr>
      <w:r>
        <w:rPr>
          <w:rFonts w:ascii="Times New Roman"/>
          <w:b w:val="false"/>
          <w:i w:val="false"/>
          <w:color w:val="000000"/>
          <w:sz w:val="28"/>
        </w:rPr>
        <w:t>
      "7-1.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Атырау облысы бойынша филиалының халыққа қызмет көрсету бойынша Махамбет ауданының бөліміне және/немесе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комиссиясының төрағасына (Б. Рахметов) жүктелсін.</w:t>
      </w:r>
    </w:p>
    <w:bookmarkEnd w:id="7"/>
    <w:bookmarkStart w:name="z14"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39-сессиясының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Бөлеков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