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b74f" w14:textId="baab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Жылыой ауданы бойынша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2019 жылғы 12 сәуірдегі № 116 қаулысы. Атырау облысының Әділет департаментінде 2019 жылғы 16 сәуірде № 4381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Қазақстан Республикасының 2017 жылғы 20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Жылыой ауданы бойынша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Жылыой ауданы әкімінің орынбасары Қ.Д. Бағыновқа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 2019 жылғы "12" сәуірдегі № 116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Құлсары қаласы бойынша жайылым айналымдарының схемасы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редакцияда-Атырау облысы Жылыой ауданы әкімдігінің 20.01.2022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2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Қаратон кенті бойынша жайылым айналымдарының схемасы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2-қосымшамен толықтырылды - Атырау облысы Жылыой ауданы әкімдігінің 20.01.2022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3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Қара-Арна ауылдық округі бойынша жайылым айналымдарының схемасы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3-қосымшамен толықтырылды - Атырау облысы Жылыой ауданы әкімдігінің 20.01.2022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4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 ауылдық округі бойынша жайылым айналымдарының схемасы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4-қосымшамен толықтырылды - Атырау облысы Жылыой ауданы әкімдігінің 20.01.2022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1050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0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5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Майкөмген ауылдық округі бойынша жайылым айналымдарының схемасы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5-қосымшамен толықтырылды - Атырау облысы Жылыой ауданы әкімдігінің 20.01.2022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1061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6 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Ақкиізтоғай ауылдық округі бойынша жайылым айналымдарының схемасы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6-қосымшамен толықтырылды - Атырау облысы Жылыой ауданы әкімдігінің 20.01.2022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7 қосымша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Қосшағыл ауылдық округі бойынша жайылым айналымдарының схемасы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7-қосымшамен толықтырылды - Атырау облысы Жылыой ауданы әкімдігінің 20.01.2022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