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0240" w14:textId="c0d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29 наурыздағы № 33-1 шешімі. Атырау облысының Әділет департаментінде 2019 жылғы 3 сәуірде № 4370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 ұсынған Құлсары қаласының, Жаңа-Қаратон кентінің, Жем, Қосшағыл, Қара-Арна ауылдық округтерінің 2019 жылғы бюджеттерін нақтылау туралы жобаларын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тіркелген, 2019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"371 272" деген сандар "435 754" деген сандармен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"-64 482"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 "64 482" деген сандармен;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"64 482" деген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"228 271" деген сандар "263 365" деген сандармен ауыстырылсын;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"211 271" деген сандар "246 365"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"228 271" деген сандар "266 965"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"-3 600"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 "3 600" деген сандармен ауыстырылсын;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"3 600"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"76 277" деген сандар "98 435" деген сандармен ауыстырылсын;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"69 690" деген сандар "91 848"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"76 277" деген сандар "100 089"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"-1 654"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 "1 654" деген сандармен;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"1 654" деген сандармен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"105 758" деген сандар "171 358" деген сандармен ауыстырылсын;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"92 777" деген сандар "158 377"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"105 758" деген сандар "173 791"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"-2 433"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 "2 433" деген сандармен ауыстырылсын;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"2 433" деген сандармен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"78 713" деген сандар "113 530" деген сандармен ауыстырылсын;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"72 123" деген сандар "106 940"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"78 713" деген сандар "115 786" деген сандармен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"-2 256" деген сандармен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 "2 256" деген сандармен;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"2 256" деген сандармен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"393 054" деген сандар "550 723" деген сандармен ауыстырылсын;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"188 256" деген сандар "223 350" деген сандармен ауыстырылсын;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"62 741" деген сандар "84 899" деген сандармен ауыстырылсын;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"80 147" деген сандар "145 747" деген сандармен ауыстырылсын;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"61 910" деген сандар "96 727" деген сандармен ауыстырылсын.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XXXIII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Жылыой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№33-1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1-қосымша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2019 жылғы нақтыланған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28"/>
        <w:gridCol w:w="704"/>
        <w:gridCol w:w="1437"/>
        <w:gridCol w:w="420"/>
        <w:gridCol w:w="524"/>
        <w:gridCol w:w="197"/>
        <w:gridCol w:w="8"/>
        <w:gridCol w:w="1266"/>
        <w:gridCol w:w="3381"/>
        <w:gridCol w:w="5"/>
        <w:gridCol w:w="28"/>
        <w:gridCol w:w="283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 33-1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4-қосымша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2019 жылғы нақтыланған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 33-1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7-қосымша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2019 жылғы нақтыланған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№33-1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10-қосымша</w:t>
            </w:r>
          </w:p>
        </w:tc>
      </w:tr>
    </w:tbl>
    <w:bookmarkStart w:name="z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2019 жылғы нақтыланған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 33-1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5-қосымша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13-қосымша</w:t>
            </w:r>
          </w:p>
        </w:tc>
      </w:tr>
    </w:tbl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2019 жылғы нақтыланған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