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c117" w14:textId="d08c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23 желтоқсандағы № 449 шешімі. Атырау облысының Әділет департаментінде 2019 жылғы 9 қаңтарда № 4567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2020-2022 жылдарға арналған қала бюджеті туралы ұсынысын қарап, Атырау қаласының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2020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224 397 621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180 039 628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8 599 768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13 751 120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22 007 105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231 825 283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200 000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200 000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-7 627 662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7 627 662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20 664 774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13 846 688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809 576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бюджетіне жалпы мемлекеттік салықтар түсімінің жалпы сома нормативі 2020 жылға келесідей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– 30 %;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50 %;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50 %.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Атырау қаласының бюджетінен облыстық бюджетке аударылатын бюджеттік алымдардың көлемі 134 385 035 мың теңге соммасында көзделсін.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қалалық бюджеттен ауылдық округтердің бюджеттеріне берілетін бюджеттік трансферттер көлемі 137 912 мың теңге сомасында көзделсін,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19 713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ауылдық округіне – 19 718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21 351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88 500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25 924 мың теңге;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Қайыршақты ауылдық округіне – 4 105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- Атырау облысы Атырау қалалық мәслихатының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Атырау қаласының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келесі әлеуметтік қолдау шаралары қарастырылсын: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бір мың бес жүз еселік айлық есептік көрсеткіштен аспайтын мөлшерде бюджеттік кредит.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жергілікті атқарушы органның резерві – 859 402 мың теңге сомасында бекітілсін.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өзгерістер енгізілді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қалалық бюджетте республикалық бюджеттен келесідей көлемдерде: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549 492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1 845 586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2 776 859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389 900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атаулы әлеуметтiк көмек төлеміне – 590 243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21 870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140 827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ішінара жалақыны субсидиялауға – 27 720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61 683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мемлекеттік гранттарды ұсынуға – 105 564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49 118 мың теңге ағымдағы нысаналы трансферттері көзделгені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өзгерістер енгізілді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қалалық бюджетте республикалық бюджеттен "Нұрлы жер" тұрғын үй құрылысы бағдарламасы шеңберінде инженерлiк-коммуникациялық инфрақұрылымды жобалау, дамыту және (немесе) жайластыруға – 5 831 453 мың теңге нысаналы даму трансферті көзделгені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өзгерістер енгізілді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қалалық бюджетте облыстық бюджеттен келесідей көлемдерде: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ұйымдарына материалдық-техникалық жарақтандыруға – 92 776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 жөніндегі іс-шараларды өткізуге – 3 385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14 067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жергілікті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енгізіледі.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қалалық бюджетте "Нәтижелі жұмыспен қамтуды және жаппай кәсіпкерлікті дамытудың 2017-2021 жылдарға "Еңбек" мемлекеттік бағдарламасы" шеңберінде объектілерді қаржыландыру үшін 2020 жылы мемлекеттік бағалы қағаздарды шығару арқылы 10 807 914 мың теңге қарыздардың түсімдері көзделгені ескерілсін.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14 - тармақпен толықтырылды - Атырау облысы Атырау қалалық мәслихатының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өзгерістер енгізілді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қалалық бюджетте республикалық бюджеттен төмендегідей көлемдерде: жылу-энергетикалық жүйені дамытуға – 323 011 мың теңге; газтасымалдау жүйесін дамытуға – 48 495 мың теңге даму трансферттері көзделгені ескерілсін.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15 - тармақпен толықтырылды - Атырау облысы Атырау қалалық мәслихатының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 енгізілді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04 2 464 006 015 "Балаларға қосымша білім беру" бағдарламасының 159 "Өзге де қызметтер мен жұмыстарға ақы төлеу" ерекшелігі бойынша жұмсалған 31 928 000 теңге кассалық шығындары 04 2 464 006 011 "Балаларға қосымша білім беру" бағдарламасының тиісінше 159 "Өзге де қызметтер мен жұмыстарға ақы төлеу" ерекшелігіне жылжытылсын.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16 - тармақпен толықтырылды - Атырау облысы Атырау қалалық мәслихатының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2020 жылға қалалық бюджетте республикалық бюджеттен төмендегідей көлемдерде: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204 542 мың теңге;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509 200 мың теңге;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режиміне сәйкес тұрғындардың коммуналдық қызметтерінің төлемдерін өтеуге – 330 203 мың теңге;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"2020-2021 жылдарға жұмыспен қамту" жол картасы шеңберінде автомобиль жолдарын күрделі жөндеуге – 3 518 712 мың теңге ағымдағы нысаналы трансферттері көзделгені ескерілсін.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17 -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өзгерістер енгізілді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қалалық бюджетте облыстық бюджетттен мемлекеттікжекешелік әріптестік жобалар бойынша мемлекеттік міндеттемелерді орындауға – 3 857 699 мың теңге ағымдағы нысаналы трансферті көзделгені ескерілсін.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18 -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 енгізілді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2020 жылға қалалық бюджетте облыстық бюджеттен тұрғын үй құрылысын салуға және (немесе) сатып алуға – 9 856 860 мың теңге қарыздар түсімі көзделгені ескерілсін.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19 -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 енгізілді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01 1 122 001 015 "Аудан (облыстық маңызы бар қала) әкімінің қызметін қамтамасыз ету жөніндегі қызметтер" бағдарламасының 111 "Еңбек ақы" ерекшелігі бойынша – 12 139 000 теңге, 113 "Өтемақы төлемдерi" ерекшелігі бойынша - 764 000 теңге, 121 "Әлеуметтiк салық" ерекшелігі бойынша - 655 000 теңге, 122 "Мемлекеттiк әлеуметтiк сақтандыру қорына әлеуметтiк аударымдар" ерекшелігі бойынша - 272 000 мың теңге, 124 "Міндетті әлеуметтік медициналық сақтандыруға аударымдар" ерекшелігі бойынша - 157 000 теңге жұмсалған кассалық шығындары 01 1 122 001 028 "Аудан (облыстық маңызы бар қала) әкімінің қызметін қамтамасыз ету жөніндегі қызметтер" бағдарламасының тиісінше 111 "Еңбек ақы" ерекшелігіне - 12 139 000 теңге, 113 "Өтемақы төлемдерi" ерекшелігіне - 764 000 теңге, 121 "Әлеуметтiк салық" ерекшелігіне - 655 000 теңге, 122 "Мемлекеттiк әлеуметтiк сақтандыру қорына әлеуметтiк аударымдар" ерекшелігіне - 272 000 теңге, 124 "Міндетті әлеуметтік медициналық сақтандыруға аударымдар" ерекшелігіне - 157 000 теңге жылжытылсын.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20 -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01 2 452 001 015 "Ауданның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қызметтер" бағдарламасының 111 "Еңбек ақы" ерекшелігі бойынша – 8 418 115 теңге, 113 "Өтемақы төлемдерi" ерекшелігі бойынша – 701 002 теңге, 121 "Әлеуметтiк салық" ерекшелігі бойынша – 490 688 теңге, 122 "Мемлекеттiк әлеуметтiк сақтандыру қорына әлеуметтiк аударымдар" ерекшелігі бойынша – 227 505 теңге, 124 "Міндетті әлеуметтік медициналық сақтандыруға аударымдар" ерекшелігі бойынша – 160 760 теңге жұмсалған кассалық шығындары 01 2 452 001 028 "Ауданның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қызметтер" бағдарламасының тиісінше 111 "Еңбек ақы" ерекшелігіне – 8 418 115 теңге, 113 "Өтемақы төлемдерi" ерекшелігі бойынша – 701 002 теңге, 121 "Әлеуметтiк салық" ерекшелігіне – 490 688 теңге, 122 "Мемлекеттiк әлеуметтiк сақтандыру қорына әлеуметтiк аударымдар" ерекшелігіне – 227 505 теңге, 124 "Міндетті әлеуметтік медициналық сақтандыруға аударымдар" ерекшелігіне – 160 760 теңге жылжытылсын.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21 -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01 5 453 001 015 "Экономикалық саясатты, мемлекеттiк жоспарлау жүйесiн қалыптастыру және дамыту саласындағы мемлекеттiк саясатты iске асыру жөнiндегi қызметтер" бағдарламасының 111 "Еңбек ақы" ерекшелігі бойынша – 4 668 496 теңге, 121 "Әлеуметтiк салық" ерекшелігі бойынша – 276 832 теңге, 122 "Мемлекеттiк әлеуметтiк сақтандыру қорына әлеуметтiк аударымдар" ерекшелігі бойынша – 123 184 теңге, 124 "Міндетті әлеуметтік медициналық сақтандыруға аударымдар" ерекшелігі бойынша – 83 240 теңге жұмсалған кассалық шығындары 01 5 453 001 028 "Экономикалық саясатты, мемлекеттiк жоспарлау жүйесiн қалыптастыру және дамыту саласындағы мемлекеттiк саясатты iске асыру жөнiндегi қызметтер" бағдарламасының тиісінше 111 "Еңбек ақы" ерекшелігіне – 4 668 496 теңге, 121 "Әлеуметтiк салық" ерекшелігіне – 276 832 теңге, 122 "Мемлекеттiк әлеуметтiк сақтандыру қорына әлеуметтiк аударымдар" ерекшелігіне – 123 184 теңге, 124 "Міндетті әлеуметтік медициналық сақтандыруға аударымдар" ерекшелігіне – 83 240 теңге жылжытылсын.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22 -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01 9 454 001 015 "Жергілікті деңгейде кәсіпкерлікті және ауыл шаруашылығын дамыту саласындағы мемлекеттік саясатты іске асыру жөніндегі қызметтер" бағдарламасының 111 "Еңбек ақы" ерекшелігі бойынша – 7 073 500 теңге, 113 "Өтемақы төлемдерi" ерекшелігі бойынша – 391 790 теңге, 121 "Әлеуметтiк салық" ерекшелігі бойынша – 303 000 теңге, 122 "Мемлекеттiк әлеуметтiк сақтандыру қорына әлеуметтiк аударымдар" ерекшелігі бойынша – 123 900 мың теңге, 124 "Міндетті әлеуметтік медициналық сақтандыруға аударымдар" ерекшелігі бойынша – 89 100 теңге жұмсалған кассалық шығындары 01 9 454 001 028 "Жергілікті деңгейде кәсіпкерлікті және ауыл шаруашылығын дамыту саласындағы мемлекеттік саясатты іске асыру жөніндегі қызметтер" бағдарламасының тиісінше 111 "Еңбек ақы" ерекшелігіне – 7 073 500 теңге, 113 "Өтемақы төлемдерi" ерекшелігіне – 391 790 теңге, 121 "Әлеуметтiк салық" ерекшелігіне – 303 000 теңге, 122 "Мемлекеттiк әлеуметтiк сақтандыру қорына әлеуметтiк аударымдар" ерекшелігіне – 123 900 теңге, 124 "Міндетті әлеуметтік медициналық сақтандыруға аударымдар" ерекшелігіне – 89 100 теңге жылжытылсын.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23 -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01 9 458 001 015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бағдарламасының 111 "Еңбек ақы" ерекшелігі бойынша – 10 961 377 теңге, 113 "Өтемақы төлемдерi" ерекшелігі бойынша – 798 976 теңге, 121 "Әлеуметтiк салық" ерекшелігі бойынша – 591 914 теңге, 122 "Мемлекеттiк әлеуметтiк сақтандыру қорына әлеуметтiк аударымдар" ерекшелігі бойынша – 345 283 мың теңге, 124 "Міндетті әлеуметтік медициналық сақтандыруға аударымдар" ерекшелігі бойынша – 219 227 теңге жұмсалған кассалық шығындары 01 9 458 001 028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бағдарламасының тиісінше 111 "Еңбек ақы" ерекшелігіне – 10 961 377 теңге, 113 "Өтемақы төлемдерi" ерекшелігіне – 798 976 теңге, 121 "Әлеуметтiк салық" ерекшелігіне – 591 914 теңге, 122 "Мемлекеттiк әлеуметтiк сақтандыру қорына әлеуметтiк аударымдар" ерекшелігіне – 345 283 теңге, 124 "Міндетті әлеуметтік медициналық сақтандыруға аударымдар" ерекшелігіне – 219 227 теңге жылжытылсын.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24 -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01 9 801 001 015 "Жергілікті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қызметтер" бағдарламасының 111 "Еңбек ақы" ерекшелігі бойынша – 9 571 000 теңге, 121 "Әлеуметтiк салық" ерекшелігі бойынша – 572 000 теңге, 122 "Мемлекеттiк әлеуметтiк сақтандыру қорына әлеуметтiк аударымдар" ерекшелігі бойынша – 226 000 мың теңге, 124 "Міндетті әлеуметтік медициналық сақтандыруға аударымдар" ерекшелігі бойынша – 135 000 теңге жұмсалған кассалық шығындары 01 9 801 001 028 "Жергілікті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қызметтер" бағдарламасының тиісінше 111 "Еңбек ақы" ерекшелігіне – 9 571 000 теңге, 121 "Әлеуметтiк салық" ерекшелігіне – 572 000 теңге, 122 "Мемлекеттiк әлеуметтiк сақтандыру қорына әлеуметтiк аударымдар" ерекшелігіне – 226 000 теңге, 124 "Міндетті әлеуметтік медициналық сақтандыруға аударымдар" ерекшелігіне – 135 000 теңге жылжытылсын.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25 -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04 9 464 001 015 "Жергілікті деңгейде білім беру саласындағы мемлекеттік саясатты іске асыру жөніндегі қызметтер" бағдарламасының 111 "Еңбек ақы" ерекшелігі бойынша – 6 122 310 теңге, 113 "Өтемақы төлемдерi" ерекшелігі бойынша – 869 858 теңге, 121 "Әлеуметтiк салық" ерекшелігі бойынша – 133 462 теңге, 122 "Мемлекеттiк әлеуметтiк сақтандыру қорына әлеуметтiк аударымдар" ерекшелігі бойынша – 82 047 теңге, 124 "Міндетті әлеуметтік медициналық сақтандыруға аударымдар" ерекшелігі бойынша – 52 194 теңге жұмсалған кассалық шығындары 04 9 464 001 028 "Жергілікті деңгейде білім беру саласындағы мемлекеттік саясатты іске асыру жөніндегі қызметтер" бағдарламасының тиісінше 111 "Еңбек ақы" ерекшелігіне – 6 122 310 теңге, 113 "Өтемақы төлемдерi" ерекшелігіне – 869 858 теңге, 121 "Әлеуметтiк салық" ерекшелігіне – 133 462 теңге, 122 "Мемлекеттiк әлеуметтiк сақтандыру қорына әлеуметтiк аударымдар" ерекшелігіне – 82 047 теңге, 124 "Міндетті әлеуметтік медициналық сақтандыруға аударымдар" ерекшелігіне – 52 194 теңге жылжытылсын.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26 -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07 1 479 001 015 "Жергілікті деңгейде тұрғын үй қоры саласындағы мемлекеттік саясатты іске асыру жөніндегі қызметтер" бағдарламасының 111 "Еңбек ақы" ерекшелігі бойынша – 2 728 205 теңге, 113 "Өтемақы төлемдерi" ерекшелігі бойынша – 117 832 теңге, 121 "Әлеуметтiк салық" ерекшелігі бойынша – 169 825 теңге, 122 "Мемлекеттiк әлеуметтiк сақтандыру қорына әлеуметтiк аударымдар" ерекшелігі бойынша – 93 682 теңге, 124 "Міндетті әлеуметтік медициналық сақтандыруға аударымдар" ерекшелігі бойынша – 62 299 теңге жұмсалған кассалық шығындары 07 1 479 001 028 "Жергілікті деңгейде тұрғын үй қоры саласындағы мемлекеттік саясатты іске асыру жөніндегі қызметтер" бағдарламасының тиісінше 111 "Еңбек ақы" ерекшелігіне – 2 728 205 теңге, 113 "Өтемақы төлемдерi" ерекшелігіне – 117 832 теңге, 121 "Әлеуметтiк салық" ерекшелігіне – 169 825 теңге, 122 "Мемлекеттiк әлеуметтiк сақтандыру қорына әлеуметтiк аударымдар" ерекшелігіне – 93 682 теңге, 124 "Міндетті әлеуметтік медициналық сақтандыруға аударымдар" ерекшелігіне – 62 299 теңге жылжытылсын.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27 -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08 2 465 001 015 "Жергілікті деңгейде дене шынықтыру және спорт саласындағы мемлекеттік саясатты іске асыру жөніндегі қызметтер" бағдарламасының 111 "Еңбек ақы" ерекшелігі бойынша – 1 643 000 теңге, 113 "Өтемақы төлемдерi" ерекшелігі бойынша – 100 000 теңге, 121 "Әлеуметтiк салық" ерекшелігі бойынша – 58 000 теңге, 122 "Мемлекеттiк әлеуметтiк сақтандыру қорына әлеуметтiк аударымдар" ерекшелігі бойынша – 41 000 теңге, 124 "Міндетті әлеуметтік медициналық сақтандыруға аударымдар" ерекшелігі бойынша – 27 000 теңге жұмсалған кассалық шығындары 08 2 465 001 028 "Жергілікті деңгейде дене шынықтыру және спорт саласындағы мемлекеттік саясатты іске асыру жөніндегі қызметтер" бағдарламасының тиісінше 111 "Еңбек ақы" ерекшелігіне – 1 643 000 теңге, 113 "Өтемақы төлемдерi" ерекшелігіне – 100 000 теңге, 121 "Әлеуметтiк салық" ерекшелігіне – 58 000 теңге, 122 "Мемлекеттiк әлеуметтiк сақтандыру қорына әлеуметтiк аударымдар" ерекшелігіне – 41 000 теңге, 124 "Міндетті әлеуметтік медициналық сақтандыруға аударымдар" ерекшелігіне – 27 000 теңге жылжытылсын.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28 -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08 9 455 001 015 "Жергілікті деңгейде тілдерді және мәдениетті дамыту саласындағы мемлекеттік саясатты іске асыру жөніндегі қызметтер" бағдарламасының 111 "Еңбек ақы" ерекшелігі бойынша – 2 481 000 теңге, 113 "Өтемақы төлемдерi" ерекшелігі бойынша – 169 000 теңге, 121 "Әлеуметтiк салық" ерекшелігі бойынша – 120 000 теңге, 122 "Мемлекеттiк әлеуметтiк сақтандыру қорына әлеуметтiк аударымдар" ерекшелігі бойынша – 54 000 теңге, 124 "Міндетті әлеуметтік медициналық сақтандыруға аударымдар" ерекшелігі бойынша – 45 000 теңге жұмсалған кассалық шығындары 08 9 455 001 028 "Жергілікті деңгейде тілдерді және мәдениетті дамыту саласындағы мемлекеттік саясатты іске асыру жөніндегі қызметтер" бағдарламасының тиісінше 111 "Еңбек ақы" ерекшелігіне – 2 481 000 теңге, 113 "Өтемақы төлемдерi" ерекшелігіне – 169 000 теңге, 121 "Әлеуметтiк салық" ерекшелігіне – 120 000 теңге, 122 "Мемлекеттiк әлеуметтiк сақтандыру қорына әлеуметтiк аударымдар" ерекшелігіне – 54 000 теңге, 124 "Міндетті әлеуметтік медициналық сақтандыруға аударымдар" ерекшелігіне – 45 000 теңге жылжытылсын.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29 -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08 9 456 001 015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бағдарламасының 111 "Еңбек ақы" ерекшелігі бойынша – 3 360 535 теңге, 113 "Өтемақы төлемдерi" ерекшелігі бойынша – 216 028 теңге, 121 "Әлеуметтiк салық" ерекшелігі бойынша – 208 980 теңге, 122 "Мемлекеттiк әлеуметтiк сақтандыру қорына әлеуметтiк аударымдар" ерекшелігі бойынша – 78 345 теңге, 124 "Міндетті әлеуметтік медициналық сақтандыруға аударымдар" ерекшелігі бойынша – 67 210 теңге жұмсалған кассалық шығындары 08 9 456 001 028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бағдарламасының тиісінше 111 "Еңбек ақы" ерекшелігіне – 3 360 535 теңге, 113 "Өтемақы төлемдерi" ерекшелігіне – 216 028 теңге, 121 "Әлеуметтiк салық" ерекшелігіне – 208 980 теңге, 122 "Мемлекеттiк әлеуметтiк сақтандыру қорына әлеуметтiк аударымдар" ерекшелігіне – 78 345 теңге, 124 "Міндетті әлеуметтік медициналық сақтандыруға аударымдар" ерекшелігіне – 67 210 теңге жылжытылсын.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30 -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10 6 463 001 015 "Аудан (облыстық манызы бар қала) аумағында жер қатынастарын реттеу саласындағы мемлекеттік саясатты іске асыру жөніндегі қызметтер" бағдарламасының 111 "Еңбек ақы" ерекшелігі бойынша – 4 912 000 теңге, 113 "Өтемақы төлемдерi" ерекшелігі бойынша – 640 000 теңге, 121 "Әлеуметтiк салық" ерекшелігі бойынша – 281 000 теңге, 122 "Мемлекеттiк әлеуметтiк сақтандыру қорына әлеуметтiк аударымдар" ерекшелігі бойынша – 163 000 теңге, 124 "Міндетті әлеуметтік медициналық сақтандыруға аударымдар" ерекшелігі бойынша – 105 000 теңге жұмсалған кассалық шығындары 10 6 463 001 028 "Аудан (облыстық манызы бар қала) аумағында жер қатынастарын реттеу саласындағы мемлекеттік саясатты іске асыру жөніндегі қызметтер" бағдарламасының тиісінше 111 "Еңбек ақы" ерекшелігіне – 4 912 000 теңге, 113 "Өтемақы төлемдерi" ерекшелігіне – 640 000 теңге, 121 "Әлеуметтiк салық" ерекшелігіне – 281 000 теңге, 122 "Мемлекеттiк әлеуметтiк сақтандыру қорына әлеуметтiк аударымдар" ерекшелігіне – 163 000 теңге, 124 "Міндетті әлеуметтік медициналық сақтандыруға аударымдар" ерекшелігіне – 105 000 теңге жылжытылсын.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31 -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11 2 467 001 015 "Жергілікті деңгейде құрылыс саласындағы мемлекеттік саясатты іске асыру жөніндегі қызметтер" бағдарламасының 111 "Еңбек ақы" ерекшелігі бойынша – 5 010 604 теңге, 113 "Өтемақы төлемдерi" ерекшелігі бойынша – 699 916 теңге, 121 "Әлеуметтiк салық" ерекшелігі бойынша – 270 573 теңге, 122 "Мемлекеттiк әлеуметтiк сақтандыру қорына әлеуметтiк аударымдар" ерекшелігі бойынша – 157 834 теңге, 124 "Міндетті әлеуметтік медициналық сақтандыруға аударымдар" ерекшелігі бойынша – 100 212 теңге жұмсалған кассалық шығындары 11 2 467 001 028 "Жергілікті деңгейде құрылыс саласындағы мемлекеттік саясатты іске асыру жөніндегі қызметтер" бағдарламасының тиісінше 111 "Еңбек ақы" ерекшелігіне – 5 010 604 теңге, 113 "Өтемақы төлемдерi" ерекшелігіне – 699 916 теңге, 121 "Әлеуметтiк салық" ерекшелігіне – 270 573 теңге, 122 "Мемлекеттiк әлеуметтiк сақтандыру қорына әлеуметтiк аударымдар" ерекшелігіне – 157 834 теңге, 124 "Міндетті әлеуметтік медициналық сақтандыруға аударымдар" ерекшелігіне – 100 212 теңге жылжытылсын.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32 -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11 2 468 001 015 "Жергілікті деңгейде сәулет және қала құрылысы саласындағы мемлекеттік саясатты іске асыру жөніндегі қызметтер" бағдарламасының 111 "Еңбек ақы" ерекшелігі бойынша – 3 561 000 теңге, 113 "Өтемақы төлемдерi" ерекшелігі бойынша – 381 000 теңге, 121 "Әлеуметтiк салық" ерекшелігі бойынша – 233 000 теңге, 122 "Мемлекеттiк әлеуметтiк сақтандыру қорына әлеуметтiк аударымдар" ерекшелігі бойынша – 86 000 теңге, 124 "Міндетті әлеуметтік медициналық сақтандыруға аударымдар" ерекшелігі бойынша – 54 000 теңге жұмсалған кассалық шығындары 11 2 468 001 028 "Жергілікті деңгейде сәулет және қала құрылысы саласындағы мемлекеттік саясатты іске асыру жөніндегі қызметтер" бағдарламасының тиісінше 111 "Еңбек ақы" ерекшелігіне – 3 561 000 теңге, 113 "Өтемақы төлемдерi" ерекшелігіне – 381 000 теңге, 121 "Әлеуметтiк салық" ерекшелігіне – 233 000 теңге, 122 "Мемлекеттiк әлеуметтiк сақтандыру қорына әлеуметтiк аударымдар" ерекшелігіне – 86 000 теңге, 124 "Міндетті әлеуметтік медициналық сақтандыруға аударымдар" ерекшелігіне – 54 000 теңге жылжытылсын.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33 - тармақпен толықтырылды - Атырау облысы Атырау қалалық мәслихатының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2020 жылға қалалық бюджетте облыстық бюджеттен келесідей көлемдерде: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– 394 800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тұрғындарын ауыз сумен қамтамасыз ету үшін резервуар сатып алуға – 100 000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34 - тармақпен толықтырылды - Атырау облысы Атырау қалалық мәслихатының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2020 жылға қалалық бюджетте республикалық бюджеттен дене шынықтыру және спорт саласындағы мемлекеттік орта және қосымша білім беру ұйымдарының педагогтерінің еңбекақысын ұлғайтуға – 72 809 мың теңге ағымдағы нысаналы трансферті көзделгені ескерілсін.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35 - тармақпен толықтырылды - Атырау облысы Атырау қалалық мәслихатының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23 желтоқсандағы № 449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08.12.2020 № </w:t>
      </w:r>
      <w:r>
        <w:rPr>
          <w:rFonts w:ascii="Times New Roman"/>
          <w:b w:val="false"/>
          <w:i w:val="false"/>
          <w:color w:val="ff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23"/>
        <w:gridCol w:w="108"/>
        <w:gridCol w:w="240"/>
        <w:gridCol w:w="134"/>
        <w:gridCol w:w="134"/>
        <w:gridCol w:w="178"/>
        <w:gridCol w:w="527"/>
        <w:gridCol w:w="530"/>
        <w:gridCol w:w="4"/>
        <w:gridCol w:w="8"/>
        <w:gridCol w:w="10"/>
        <w:gridCol w:w="585"/>
        <w:gridCol w:w="615"/>
        <w:gridCol w:w="4"/>
        <w:gridCol w:w="14"/>
        <w:gridCol w:w="14"/>
        <w:gridCol w:w="14"/>
        <w:gridCol w:w="1346"/>
        <w:gridCol w:w="200"/>
        <w:gridCol w:w="421"/>
        <w:gridCol w:w="2987"/>
        <w:gridCol w:w="307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224 397 621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180 039 628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67 073 078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57 459 370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11 453 659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9 708 201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27 180 540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26 287 286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қойнаун пайдалану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Газтасымалдау жүйесін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23 желтоқсандағы № 449 шешіміне 2 қосымша</w:t>
            </w:r>
          </w:p>
        </w:tc>
      </w:tr>
    </w:tbl>
    <w:bookmarkStart w:name="z6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6430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191 418 519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182 546 309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74 709 525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8 502 122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66 207 403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52 127 888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52 127 888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5327"/>
        <w:gridCol w:w="3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191 418 519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17 228 349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16 001 863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2 052 581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4 889 005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1 126 601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153 342 933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153 342 933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153 342 933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153 342 933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23 желтоқсандағы № 449 шешіміне 3 қосымша</w:t>
            </w:r>
          </w:p>
        </w:tc>
      </w:tr>
    </w:tbl>
    <w:bookmarkStart w:name="z6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188 461 640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75 624 856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8 502 122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67 122 734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52 127 888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52 127 888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41 943 927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40 791 486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5327"/>
        <w:gridCol w:w="3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198 333 850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22 336 389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15 793 877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2 052 581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162 500 041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23 желтоқсандағы № 449 шешіміне 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жергілікті бюджетті атқару процесінде секвестрлеуге жатпайтын жергілікті бюджеттік бағдарлама тізбесі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