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761" w14:textId="96c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2018 жылғы 20 желтоқсандағы № 297 "2019-2021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23 желтоқсандағы № 448 шешімі. Атырау облысының Әділет департаментінде 2019 жылғы 24 желтоқсанда № 4542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2019-2021 жылдарға арналған қала бюджетін нақтылау туралы Атырау қалалық Мәслихат депутаттарының ұсынысы негізінде,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20 желтоқсандағы № 297 "2019-2021 жылдарға арналған қала бюджеті туралы" (нормативтік құқықтық актілердің мемлекеттік тіркеу тізілімінде № 4324 тіркелген, 2019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"183 622 076" деген сандар "183 930 297"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"155 635 245" деген сандар "154 886 958"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"603 214" деген сандар "1 223 150"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"1 993 286" деген сандар "2 822 025"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"25 390 331" деген сандар "24 998 164" деген сандармен ауыстырылсын.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"191 044 773" деген сандар "191 374 078" деген сандармен ауыстырылсын.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сальдо" деген жолдағы "0" деген саны "-21 084" деген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деген жолдағы "0" деген саны "21 084"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- 50%" деген жол келесідей редакцияда мазмұндалсын;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- 59%".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"1 010" деген сандар "1 263"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"949 200" деген сандар "1 068 450"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"400 000" деген сандар "0" деген санмен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"120 000" деген сандар "8 330" деген сандармен ауыстырылсын.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қосымшасы осы шешімнің қосымшасына сәйкес жаңа редакцияда мазмұндалсын.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 2019 жылғы 23 желтоқсаны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Мәслихатының 2018 жылғы 20 желтоқсандағы № 297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183 930 297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154 886 958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63 172 857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54 634 828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15 853 018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13 893 646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20 137 631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19 137 213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1 223 150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меншігіне жататын жер учаскелері бойынша сервитут үшін төлемақы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1 934 437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191 374 078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28 945 286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20 809 088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16 741 532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15 959 027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4 524 334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1 747 356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2 349 398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39 097 244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32 875 677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3 661 538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3 621 102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28 965 459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3 867 530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3 006 379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4 159 448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25 825 567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86 847 320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641"/>
        <w:gridCol w:w="1547"/>
        <w:gridCol w:w="3997"/>
        <w:gridCol w:w="2837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6"/>
        <w:gridCol w:w="1700"/>
        <w:gridCol w:w="1701"/>
        <w:gridCol w:w="2899"/>
        <w:gridCol w:w="3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