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575" w14:textId="4eb4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03 ақпандағы № 174 "Алушылар снатының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24 сәуірдегі № 353 шешімі. Атырау облысының Әділет департаментінде 2019 жылғы 3 мамырда № 4391 болып тіркелді. Күші жойылды - Атырау облысы Атырау қаласы мәслихатының 29 маусымдағы 2020 жылғы № 506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әкімдіктің қаулысын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2014 жылғы 03 ақпандағы № 174 "Алушылар санатының тізбесін және әлеуметтік көмектің шекті мөлшерлерін бекіту туралы" (нормативтік құқықтық актілердің мемлекеттік тіркеу тізілімінде № 2855 тіркелген, 2014 жылғы 18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7), 8) тармақшаларымен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1988-1989 жылдардағы Чернобыль АЭС-індегі апаттың зардаптарын жоюға қатысқан, оқшаулау аймағынан Қазақстан Республикасына қоныс аудартқан (өз еркімен көшкен) адамдар қоныс аудартқан күні анасының құрсағындағы балаларды қоса алғанда;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Чернобыль АЭС-індегі апаттың, азаматтық немесе әскери мақсаттағы объектілердегі басқа да радиациялық апаттар мен авариялардың, ядролық қаруды сынаудың салдарынан мүгедек болған адамдар, сондай-ақ ата-анасының бірінің радиациялық сәуле алуы себебінен генетикалық жағынан мүгедек болып қалған олардың балаларына."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әлеуметтік, құқық тәртібі және депутаттық өкілеттілігі салалары бойынша тұрақты комиссиясына (С. Рахимова)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