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6d3e" w14:textId="f486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Атырау облысы әкімдігінің 2019 жылғы 25 желтоқсандағы № 304 қаулысы. Атырау облысының Әділет департаментінде 2019 жылғы 27 желтоқсанда № 4551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Атырау облысының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Атырау облысы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"Қазақстан Республикасы Атырау облысы әкімінің аппараты" мемлекеттік мекемесінің басшысы Д.Е. Бектұрғановқа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Досмухамбетов</w:t>
            </w:r>
            <w:r>
              <w:rPr>
                <w:rFonts w:ascii="Times New Roman"/>
                <w:b w:val="false"/>
                <w:i w:val="false"/>
                <w:color w:val="000000"/>
                <w:sz w:val="20"/>
              </w:rPr>
              <w:t>
</w:t>
            </w:r>
          </w:p>
        </w:tc>
      </w:tr>
    </w:tbl>
    <w:bookmarkStart w:name="z9" w:id="4"/>
    <w:p>
      <w:pPr>
        <w:spacing w:after="0"/>
        <w:ind w:left="0"/>
        <w:jc w:val="left"/>
      </w:pPr>
      <w:r>
        <w:rPr>
          <w:rFonts w:ascii="Times New Roman"/>
          <w:b/>
          <w:i w:val="false"/>
          <w:color w:val="000000"/>
        </w:rPr>
        <w:t xml:space="preserve"> Атырау облысы әкімдігінің күші жойылған кейбір қаулыларының тізбесі</w:t>
      </w:r>
    </w:p>
    <w:bookmarkEnd w:id="4"/>
    <w:bookmarkStart w:name="z10" w:id="5"/>
    <w:p>
      <w:pPr>
        <w:spacing w:after="0"/>
        <w:ind w:left="0"/>
        <w:jc w:val="both"/>
      </w:pPr>
      <w:r>
        <w:rPr>
          <w:rFonts w:ascii="Times New Roman"/>
          <w:b w:val="false"/>
          <w:i w:val="false"/>
          <w:color w:val="000000"/>
          <w:sz w:val="28"/>
        </w:rPr>
        <w:t xml:space="preserve">
      1. Атырау облысы әкімдігінің 2011 жылғы 30 маусымдағы № 190 "Атырау облысының әкімшілік бірлік аумағындағы карантинді режимді қосу арқылы карантинді аумақты белгілеу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2594 болып тіркелген, 2011 жылғы 1 қыркүйекте "Атырау" газетінде жарияланған).</w:t>
      </w:r>
    </w:p>
    <w:bookmarkEnd w:id="5"/>
    <w:bookmarkStart w:name="z11" w:id="6"/>
    <w:p>
      <w:pPr>
        <w:spacing w:after="0"/>
        <w:ind w:left="0"/>
        <w:jc w:val="both"/>
      </w:pPr>
      <w:r>
        <w:rPr>
          <w:rFonts w:ascii="Times New Roman"/>
          <w:b w:val="false"/>
          <w:i w:val="false"/>
          <w:color w:val="000000"/>
          <w:sz w:val="28"/>
        </w:rPr>
        <w:t xml:space="preserve">
      2. Атырау облысы әкімдігінің 2015 жылғы 17 сәуірдегі № 108 "Атырау облысының әкімшілік-аумақтық бірліктер аумағында карантиндік режимді енгізе отырып карантинді аймақты белгілеу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3200 болып тіркелген, 2015 жылғы 14 мамырда "Атырау" газетінде жарияланған).</w:t>
      </w:r>
    </w:p>
    <w:bookmarkEnd w:id="6"/>
    <w:bookmarkStart w:name="z12" w:id="7"/>
    <w:p>
      <w:pPr>
        <w:spacing w:after="0"/>
        <w:ind w:left="0"/>
        <w:jc w:val="both"/>
      </w:pPr>
      <w:r>
        <w:rPr>
          <w:rFonts w:ascii="Times New Roman"/>
          <w:b w:val="false"/>
          <w:i w:val="false"/>
          <w:color w:val="000000"/>
          <w:sz w:val="28"/>
        </w:rPr>
        <w:t xml:space="preserve">
      3. Атырау облысы әкімдігінің 2015 жылғы 24 сәуірдегі № 120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3215 болып тіркелген, 2015 жылғы 6 маусымда "Атырау" газетінде жарияланған).</w:t>
      </w:r>
    </w:p>
    <w:bookmarkEnd w:id="7"/>
    <w:bookmarkStart w:name="z13" w:id="8"/>
    <w:p>
      <w:pPr>
        <w:spacing w:after="0"/>
        <w:ind w:left="0"/>
        <w:jc w:val="both"/>
      </w:pPr>
      <w:r>
        <w:rPr>
          <w:rFonts w:ascii="Times New Roman"/>
          <w:b w:val="false"/>
          <w:i w:val="false"/>
          <w:color w:val="000000"/>
          <w:sz w:val="28"/>
        </w:rPr>
        <w:t xml:space="preserve">
      4. Атырау облысы әкімдігінің 2015 жылғы 22 мамырдағы № 155 "Діни қызмет саласындағы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3229 болып тіркелген, 2015 жылғы 2 шілдеде "Атырау" газетінде жарияланған).</w:t>
      </w:r>
    </w:p>
    <w:bookmarkEnd w:id="8"/>
    <w:bookmarkStart w:name="z14" w:id="9"/>
    <w:p>
      <w:pPr>
        <w:spacing w:after="0"/>
        <w:ind w:left="0"/>
        <w:jc w:val="both"/>
      </w:pPr>
      <w:r>
        <w:rPr>
          <w:rFonts w:ascii="Times New Roman"/>
          <w:b w:val="false"/>
          <w:i w:val="false"/>
          <w:color w:val="000000"/>
          <w:sz w:val="28"/>
        </w:rPr>
        <w:t xml:space="preserve">
      5. Атырау облысы әкімдігінің 2015 жылғы 12 маусымдағы № 180 "Балаларға қосымша білім беру бойынша қосымша білім беру ұйымдарына құжаттар қабылдау және оқуға қабылдау"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3240 болып тіркелген, 2015 жылғы 11 шілдеде "Атырау" газетінде жарияланған).</w:t>
      </w:r>
    </w:p>
    <w:bookmarkEnd w:id="9"/>
    <w:bookmarkStart w:name="z15" w:id="10"/>
    <w:p>
      <w:pPr>
        <w:spacing w:after="0"/>
        <w:ind w:left="0"/>
        <w:jc w:val="both"/>
      </w:pPr>
      <w:r>
        <w:rPr>
          <w:rFonts w:ascii="Times New Roman"/>
          <w:b w:val="false"/>
          <w:i w:val="false"/>
          <w:color w:val="000000"/>
          <w:sz w:val="28"/>
        </w:rPr>
        <w:t xml:space="preserve">
      6. Атырау облысы әкімдігінің 2015 жылғы 3 шілдедегі №199 "Дене шынықтыру және спорт саласындағы мемлекеттік көрсетілетін қызмет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3258 болып тіркелген, 2015 жылғы 25 шілдеде "Атырау" газетінде жарияланған).</w:t>
      </w:r>
    </w:p>
    <w:bookmarkEnd w:id="10"/>
    <w:bookmarkStart w:name="z16" w:id="11"/>
    <w:p>
      <w:pPr>
        <w:spacing w:after="0"/>
        <w:ind w:left="0"/>
        <w:jc w:val="both"/>
      </w:pPr>
      <w:r>
        <w:rPr>
          <w:rFonts w:ascii="Times New Roman"/>
          <w:b w:val="false"/>
          <w:i w:val="false"/>
          <w:color w:val="000000"/>
          <w:sz w:val="28"/>
        </w:rPr>
        <w:t xml:space="preserve">
      7. Атырау облысы әкімдігінің 2015 жылғы 26 маусымдағы № 194 "Орман шаруашылығы және жануарлар дүниесі саласындағы мемлекеттік көрсетілетін қызмет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3260 болып тіркелген, 2015 жылғы 23 шілдеде "Атырау" газетінде жарияланған).</w:t>
      </w:r>
    </w:p>
    <w:bookmarkEnd w:id="11"/>
    <w:bookmarkStart w:name="z17" w:id="12"/>
    <w:p>
      <w:pPr>
        <w:spacing w:after="0"/>
        <w:ind w:left="0"/>
        <w:jc w:val="both"/>
      </w:pPr>
      <w:r>
        <w:rPr>
          <w:rFonts w:ascii="Times New Roman"/>
          <w:b w:val="false"/>
          <w:i w:val="false"/>
          <w:color w:val="000000"/>
          <w:sz w:val="28"/>
        </w:rPr>
        <w:t xml:space="preserve">
      8. Атырау облысы әкімдігінің 2015 жылғы 26 маусымдағы № 191 "Тұрғын үй көмегін тағайындау"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3261 болып тіркелген, 2015 жылғы 23 шілдеде "Атырау" газетінде жарияланған).</w:t>
      </w:r>
    </w:p>
    <w:bookmarkEnd w:id="12"/>
    <w:bookmarkStart w:name="z18" w:id="13"/>
    <w:p>
      <w:pPr>
        <w:spacing w:after="0"/>
        <w:ind w:left="0"/>
        <w:jc w:val="both"/>
      </w:pPr>
      <w:r>
        <w:rPr>
          <w:rFonts w:ascii="Times New Roman"/>
          <w:b w:val="false"/>
          <w:i w:val="false"/>
          <w:color w:val="000000"/>
          <w:sz w:val="28"/>
        </w:rPr>
        <w:t xml:space="preserve">
      9. Атырау облысы әкімдігінің 2015 жылғы 12 маусымдағы № 182 "Жер қатынастары саласындағы мемлекеттік көрсетілетін қызмет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3264 болып тіркелген, 2015 жылғы 1 тамызда "Атырау" газетінде жарияланған).</w:t>
      </w:r>
    </w:p>
    <w:bookmarkEnd w:id="13"/>
    <w:bookmarkStart w:name="z19" w:id="14"/>
    <w:p>
      <w:pPr>
        <w:spacing w:after="0"/>
        <w:ind w:left="0"/>
        <w:jc w:val="both"/>
      </w:pPr>
      <w:r>
        <w:rPr>
          <w:rFonts w:ascii="Times New Roman"/>
          <w:b w:val="false"/>
          <w:i w:val="false"/>
          <w:color w:val="000000"/>
          <w:sz w:val="28"/>
        </w:rPr>
        <w:t xml:space="preserve">
      10. Атырау облысы әкімдігінің 2015 жылғы 26 маусымдағы № 197 "Туризм саласындағы мемлекеттік көрсетілетін қызмет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3267 болып тіркелген, 2015 жылғы 11 тамызда "Атырау" газетінде жарияланған).</w:t>
      </w:r>
    </w:p>
    <w:bookmarkEnd w:id="14"/>
    <w:bookmarkStart w:name="z20" w:id="15"/>
    <w:p>
      <w:pPr>
        <w:spacing w:after="0"/>
        <w:ind w:left="0"/>
        <w:jc w:val="both"/>
      </w:pPr>
      <w:r>
        <w:rPr>
          <w:rFonts w:ascii="Times New Roman"/>
          <w:b w:val="false"/>
          <w:i w:val="false"/>
          <w:color w:val="000000"/>
          <w:sz w:val="28"/>
        </w:rPr>
        <w:t xml:space="preserve">
      11. Атырау облысы әкімдігінің 2015 жылғы 10 шілдедегі № 207 "Сәулет және қала құрылысы саласындағы мемлекеттік көрсетілетін қызметтер регламенттерiн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3268 болып тіркелген, 2015 жылғы 11 тамызда "Атырау" газетінде жарияланған).</w:t>
      </w:r>
    </w:p>
    <w:bookmarkEnd w:id="15"/>
    <w:bookmarkStart w:name="z21" w:id="16"/>
    <w:p>
      <w:pPr>
        <w:spacing w:after="0"/>
        <w:ind w:left="0"/>
        <w:jc w:val="both"/>
      </w:pPr>
      <w:r>
        <w:rPr>
          <w:rFonts w:ascii="Times New Roman"/>
          <w:b w:val="false"/>
          <w:i w:val="false"/>
          <w:color w:val="000000"/>
          <w:sz w:val="28"/>
        </w:rPr>
        <w:t xml:space="preserve">
      12. Атырау облысы әкімдігінің 2015 жылғы 10 шілдедегі № 210 "Мектепке дейінгі тәрбие мен оқыту саласында мемлекеттік қызмет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3271 болып тіркелген, 2015 жылғы 21 тамызда "Атырау" газетінде жарияланған).</w:t>
      </w:r>
    </w:p>
    <w:bookmarkEnd w:id="16"/>
    <w:bookmarkStart w:name="z22" w:id="17"/>
    <w:p>
      <w:pPr>
        <w:spacing w:after="0"/>
        <w:ind w:left="0"/>
        <w:jc w:val="both"/>
      </w:pPr>
      <w:r>
        <w:rPr>
          <w:rFonts w:ascii="Times New Roman"/>
          <w:b w:val="false"/>
          <w:i w:val="false"/>
          <w:color w:val="000000"/>
          <w:sz w:val="28"/>
        </w:rPr>
        <w:t xml:space="preserve">
      13. Атырау облысы әкімдігінің 2015 жылғы 17 шілдедегі № 226 "Сәулет, қала құрылысы және құрылыс саласындағы мемлекеттік көрсетілетін қызмет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3272 болып тіркелген, 2015 жылғы 18 тамызда "Атырау" газетінде жарияланған).</w:t>
      </w:r>
    </w:p>
    <w:bookmarkEnd w:id="17"/>
    <w:bookmarkStart w:name="z23" w:id="18"/>
    <w:p>
      <w:pPr>
        <w:spacing w:after="0"/>
        <w:ind w:left="0"/>
        <w:jc w:val="both"/>
      </w:pPr>
      <w:r>
        <w:rPr>
          <w:rFonts w:ascii="Times New Roman"/>
          <w:b w:val="false"/>
          <w:i w:val="false"/>
          <w:color w:val="000000"/>
          <w:sz w:val="28"/>
        </w:rPr>
        <w:t xml:space="preserve">
      14. Атырау облысы әкімдігінің 2015 жылғы 17 шілдедегі № 222 "Діни қызмет саласындағы мемлекеттік көрсетілетін қызмет регламенттерiн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3274 болып тіркелген, 2015 жылғы 20 тамызда "Атырау" газетінде жарияланған).</w:t>
      </w:r>
    </w:p>
    <w:bookmarkEnd w:id="18"/>
    <w:bookmarkStart w:name="z24" w:id="19"/>
    <w:p>
      <w:pPr>
        <w:spacing w:after="0"/>
        <w:ind w:left="0"/>
        <w:jc w:val="both"/>
      </w:pPr>
      <w:r>
        <w:rPr>
          <w:rFonts w:ascii="Times New Roman"/>
          <w:b w:val="false"/>
          <w:i w:val="false"/>
          <w:color w:val="000000"/>
          <w:sz w:val="28"/>
        </w:rPr>
        <w:t xml:space="preserve">
      15. Атырау облысы әкімдігінің 2015 жылғы 7 тамыздағы № 238 "Су қорын пайдалануды реттеу саласындағы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3288 болып тіркелген, 2015 жылғы 15 қыркүйекте "Атырау" газетінде жарияланған).</w:t>
      </w:r>
    </w:p>
    <w:bookmarkEnd w:id="19"/>
    <w:bookmarkStart w:name="z25" w:id="20"/>
    <w:p>
      <w:pPr>
        <w:spacing w:after="0"/>
        <w:ind w:left="0"/>
        <w:jc w:val="both"/>
      </w:pPr>
      <w:r>
        <w:rPr>
          <w:rFonts w:ascii="Times New Roman"/>
          <w:b w:val="false"/>
          <w:i w:val="false"/>
          <w:color w:val="000000"/>
          <w:sz w:val="28"/>
        </w:rPr>
        <w:t xml:space="preserve">
      16. Атырау облысы әкімдігінің 2015 жылғы 14 тамыздағы № 250 "ІІ, ІІІ және ІV санаттағы объектілерге мемлекеттік экологиялық сараптама қорытындысын беру"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3293 болып тіркелген, 2015 жылы 1 қазанда "Атырау" газетінде жарияланған).</w:t>
      </w:r>
    </w:p>
    <w:bookmarkEnd w:id="20"/>
    <w:bookmarkStart w:name="z26" w:id="21"/>
    <w:p>
      <w:pPr>
        <w:spacing w:after="0"/>
        <w:ind w:left="0"/>
        <w:jc w:val="both"/>
      </w:pPr>
      <w:r>
        <w:rPr>
          <w:rFonts w:ascii="Times New Roman"/>
          <w:b w:val="false"/>
          <w:i w:val="false"/>
          <w:color w:val="000000"/>
          <w:sz w:val="28"/>
        </w:rPr>
        <w:t xml:space="preserve">
      17. Атырау облысы әкімдігінің 2015 жылғы 14 тамыздағы № 249 "ІІ, ІІІ және ІV санаттардағы объектілер үшін қоршаған ортаға эмиссияға рұқсат беру" мемлекеттік көрсетілетін қызмет регламентін бекіту"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3294 болып тіркелген, 2015 жылы 1 қазанда "Атырау" газетінде жарияланған).</w:t>
      </w:r>
    </w:p>
    <w:bookmarkEnd w:id="21"/>
    <w:bookmarkStart w:name="z27" w:id="22"/>
    <w:p>
      <w:pPr>
        <w:spacing w:after="0"/>
        <w:ind w:left="0"/>
        <w:jc w:val="both"/>
      </w:pPr>
      <w:r>
        <w:rPr>
          <w:rFonts w:ascii="Times New Roman"/>
          <w:b w:val="false"/>
          <w:i w:val="false"/>
          <w:color w:val="000000"/>
          <w:sz w:val="28"/>
        </w:rPr>
        <w:t xml:space="preserve">
      18. Атырау облысы әкімдігінің 2015 жылғы 14 тамыздағы № 253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3295 болып тіркелген, 2015 жылғы 1 қазанда "Атырау" газетінде жарияланған).</w:t>
      </w:r>
    </w:p>
    <w:bookmarkEnd w:id="22"/>
    <w:bookmarkStart w:name="z28" w:id="23"/>
    <w:p>
      <w:pPr>
        <w:spacing w:after="0"/>
        <w:ind w:left="0"/>
        <w:jc w:val="both"/>
      </w:pPr>
      <w:r>
        <w:rPr>
          <w:rFonts w:ascii="Times New Roman"/>
          <w:b w:val="false"/>
          <w:i w:val="false"/>
          <w:color w:val="000000"/>
          <w:sz w:val="28"/>
        </w:rPr>
        <w:t xml:space="preserve">
      19. Атырау облысы әкімдігінің 2015 жылғы 21 тамыздағы № 261 "Білім беру саласында көрсетілетін мемлекеттік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3298 болып тіркелген, 2015 жылғы 6 қазанда "Атырау" газетінде жарияланған).</w:t>
      </w:r>
    </w:p>
    <w:bookmarkEnd w:id="23"/>
    <w:bookmarkStart w:name="z29" w:id="24"/>
    <w:p>
      <w:pPr>
        <w:spacing w:after="0"/>
        <w:ind w:left="0"/>
        <w:jc w:val="both"/>
      </w:pPr>
      <w:r>
        <w:rPr>
          <w:rFonts w:ascii="Times New Roman"/>
          <w:b w:val="false"/>
          <w:i w:val="false"/>
          <w:color w:val="000000"/>
          <w:sz w:val="28"/>
        </w:rPr>
        <w:t xml:space="preserve">
      20. Атырау облысы әкімдігінің 2015 жылғы 11 қыркүйектегі № 285 "Техникалық инспекция саласындағы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3306 болып тіркелген, 2015 жылғы 10 қазанда "Атырау" газетінде жарияланған).</w:t>
      </w:r>
    </w:p>
    <w:bookmarkEnd w:id="24"/>
    <w:bookmarkStart w:name="z30" w:id="25"/>
    <w:p>
      <w:pPr>
        <w:spacing w:after="0"/>
        <w:ind w:left="0"/>
        <w:jc w:val="both"/>
      </w:pPr>
      <w:r>
        <w:rPr>
          <w:rFonts w:ascii="Times New Roman"/>
          <w:b w:val="false"/>
          <w:i w:val="false"/>
          <w:color w:val="000000"/>
          <w:sz w:val="28"/>
        </w:rPr>
        <w:t xml:space="preserve">
      21. Атырау облысы әкімдігінің 2015 жылғы 11 қыркүйектегі № 286 "Техникалық және кәсіптік білім беру саласында көрсетілетін мемлекеттік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3313 болып тіркелген, 2015 жылғы 27 қазанда "Атырау" газетінде жарияланған).</w:t>
      </w:r>
    </w:p>
    <w:bookmarkEnd w:id="25"/>
    <w:bookmarkStart w:name="z31" w:id="26"/>
    <w:p>
      <w:pPr>
        <w:spacing w:after="0"/>
        <w:ind w:left="0"/>
        <w:jc w:val="both"/>
      </w:pPr>
      <w:r>
        <w:rPr>
          <w:rFonts w:ascii="Times New Roman"/>
          <w:b w:val="false"/>
          <w:i w:val="false"/>
          <w:color w:val="000000"/>
          <w:sz w:val="28"/>
        </w:rPr>
        <w:t xml:space="preserve">
      22. Атырау облысы әкiмдігінің 2015 жылғы 11 қыркүйектегі № 284 "Өздігінен жүретін шағын көлемді кемелерді жүргізу құқығына куәліктер беру"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3314 болып тіркелген, 2015 жылы 22 қазанда "Атырау" газетінде жарияланған).</w:t>
      </w:r>
    </w:p>
    <w:bookmarkEnd w:id="26"/>
    <w:bookmarkStart w:name="z32" w:id="27"/>
    <w:p>
      <w:pPr>
        <w:spacing w:after="0"/>
        <w:ind w:left="0"/>
        <w:jc w:val="both"/>
      </w:pPr>
      <w:r>
        <w:rPr>
          <w:rFonts w:ascii="Times New Roman"/>
          <w:b w:val="false"/>
          <w:i w:val="false"/>
          <w:color w:val="000000"/>
          <w:sz w:val="28"/>
        </w:rPr>
        <w:t xml:space="preserve">
      23. Атырау облысы әкімдігінің 2015 жылғы 25 қыркүйектегі № 293 "Әлеуметтік-еңбек саласындағы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3328 болып тіркелген, 2015 жылы 12 қарашада "Атырау" газетінде жарияланған).</w:t>
      </w:r>
    </w:p>
    <w:bookmarkEnd w:id="27"/>
    <w:bookmarkStart w:name="z33" w:id="28"/>
    <w:p>
      <w:pPr>
        <w:spacing w:after="0"/>
        <w:ind w:left="0"/>
        <w:jc w:val="both"/>
      </w:pPr>
      <w:r>
        <w:rPr>
          <w:rFonts w:ascii="Times New Roman"/>
          <w:b w:val="false"/>
          <w:i w:val="false"/>
          <w:color w:val="000000"/>
          <w:sz w:val="28"/>
        </w:rPr>
        <w:t xml:space="preserve">
      24. Атырау облысы әкімдігінің 2015 жылғы 25 қыркүйектегі № 299 "Арнайы білім беру саласындағы мемлекеттік көрсетілетін қызмет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3329 болып тіркелген, 2015 жылы 7 қарашада "Атырау" газетінде жарияланған).</w:t>
      </w:r>
    </w:p>
    <w:bookmarkEnd w:id="28"/>
    <w:bookmarkStart w:name="z34" w:id="29"/>
    <w:p>
      <w:pPr>
        <w:spacing w:after="0"/>
        <w:ind w:left="0"/>
        <w:jc w:val="both"/>
      </w:pPr>
      <w:r>
        <w:rPr>
          <w:rFonts w:ascii="Times New Roman"/>
          <w:b w:val="false"/>
          <w:i w:val="false"/>
          <w:color w:val="000000"/>
          <w:sz w:val="28"/>
        </w:rPr>
        <w:t xml:space="preserve">
      25. Атырау облысы әкімдігінің 2015 жылғы 2 қазандағы № 311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3330 болып тіркелген, 2015 жылы 24 қарашада "Атырау" газетінде жарияланған).</w:t>
      </w:r>
    </w:p>
    <w:bookmarkEnd w:id="29"/>
    <w:bookmarkStart w:name="z35" w:id="30"/>
    <w:p>
      <w:pPr>
        <w:spacing w:after="0"/>
        <w:ind w:left="0"/>
        <w:jc w:val="both"/>
      </w:pPr>
      <w:r>
        <w:rPr>
          <w:rFonts w:ascii="Times New Roman"/>
          <w:b w:val="false"/>
          <w:i w:val="false"/>
          <w:color w:val="000000"/>
          <w:sz w:val="28"/>
        </w:rPr>
        <w:t xml:space="preserve">
      26. Атырау облысы әкімдігінің 2015 жылғы 2 қазандағы № 307 "Орта білім беретін үздік ұйым" грантын беру конкурсына қатысу үшін құжаттарды қабылдау"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3332 болып тіркелген, 2015 жылы 24 қарашада "Атырау" газетінде жарияланған).</w:t>
      </w:r>
    </w:p>
    <w:bookmarkEnd w:id="30"/>
    <w:bookmarkStart w:name="z36" w:id="31"/>
    <w:p>
      <w:pPr>
        <w:spacing w:after="0"/>
        <w:ind w:left="0"/>
        <w:jc w:val="both"/>
      </w:pPr>
      <w:r>
        <w:rPr>
          <w:rFonts w:ascii="Times New Roman"/>
          <w:b w:val="false"/>
          <w:i w:val="false"/>
          <w:color w:val="000000"/>
          <w:sz w:val="28"/>
        </w:rPr>
        <w:t xml:space="preserve">
      27. Атырау облысы әкімдігінің 2015 жылғы 2 қазандағы № 310 "Жұмыс берушілерге тиісті әкімшілік-аумақтық бірлік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3334 болып тіркелген, 2015 жылы 24 қарашада "Атырау" газетінде жарияланған).</w:t>
      </w:r>
    </w:p>
    <w:bookmarkEnd w:id="31"/>
    <w:bookmarkStart w:name="z37" w:id="32"/>
    <w:p>
      <w:pPr>
        <w:spacing w:after="0"/>
        <w:ind w:left="0"/>
        <w:jc w:val="both"/>
      </w:pPr>
      <w:r>
        <w:rPr>
          <w:rFonts w:ascii="Times New Roman"/>
          <w:b w:val="false"/>
          <w:i w:val="false"/>
          <w:color w:val="000000"/>
          <w:sz w:val="28"/>
        </w:rPr>
        <w:t xml:space="preserve">
      28. Атырау облысы әкімдігінің 2015 жылғы 2 қазандағы № 306 "Автомобиль көлігі саласында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3338 болып тіркелген, 2015 жылы 24 қарашада "Атырау" газетінде жарияланған).</w:t>
      </w:r>
    </w:p>
    <w:bookmarkEnd w:id="32"/>
    <w:bookmarkStart w:name="z38" w:id="33"/>
    <w:p>
      <w:pPr>
        <w:spacing w:after="0"/>
        <w:ind w:left="0"/>
        <w:jc w:val="both"/>
      </w:pPr>
      <w:r>
        <w:rPr>
          <w:rFonts w:ascii="Times New Roman"/>
          <w:b w:val="false"/>
          <w:i w:val="false"/>
          <w:color w:val="000000"/>
          <w:sz w:val="28"/>
        </w:rPr>
        <w:t xml:space="preserve">
      29. Атырау облысы әкімдігінің 2015 жылғы 9 қазандағы № 314 "Тұқым шаруашылығын дамытуды субсидиялау"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3339 болып тіркелген, 2015 жылы 24 қарашада "Атырау" газетінде жарияланған).</w:t>
      </w:r>
    </w:p>
    <w:bookmarkEnd w:id="33"/>
    <w:bookmarkStart w:name="z39" w:id="34"/>
    <w:p>
      <w:pPr>
        <w:spacing w:after="0"/>
        <w:ind w:left="0"/>
        <w:jc w:val="both"/>
      </w:pPr>
      <w:r>
        <w:rPr>
          <w:rFonts w:ascii="Times New Roman"/>
          <w:b w:val="false"/>
          <w:i w:val="false"/>
          <w:color w:val="000000"/>
          <w:sz w:val="28"/>
        </w:rPr>
        <w:t xml:space="preserve">
      30. Атырау облысы әкімдігінің 2015 жылғы 23 қазандағы № 324 "Медициналық қызмет саласындағы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3353 болып тіркелген, 2015 жылғы 5 желтоқсанда "Атырау" газетінде жарияланған).</w:t>
      </w:r>
    </w:p>
    <w:bookmarkEnd w:id="34"/>
    <w:bookmarkStart w:name="z40" w:id="35"/>
    <w:p>
      <w:pPr>
        <w:spacing w:after="0"/>
        <w:ind w:left="0"/>
        <w:jc w:val="both"/>
      </w:pPr>
      <w:r>
        <w:rPr>
          <w:rFonts w:ascii="Times New Roman"/>
          <w:b w:val="false"/>
          <w:i w:val="false"/>
          <w:color w:val="000000"/>
          <w:sz w:val="28"/>
        </w:rPr>
        <w:t xml:space="preserve">
      31. Атырау облысы әкімдігінің 2015 жылғы 23 қазандағы № 325 "Фармацевтикалық қызмет саласындағы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3354 болып тіркелген, 2015 жылғы 5 желтоқсанда "Атырау" газетінде жарияланған).</w:t>
      </w:r>
    </w:p>
    <w:bookmarkEnd w:id="35"/>
    <w:bookmarkStart w:name="z41" w:id="36"/>
    <w:p>
      <w:pPr>
        <w:spacing w:after="0"/>
        <w:ind w:left="0"/>
        <w:jc w:val="both"/>
      </w:pPr>
      <w:r>
        <w:rPr>
          <w:rFonts w:ascii="Times New Roman"/>
          <w:b w:val="false"/>
          <w:i w:val="false"/>
          <w:color w:val="000000"/>
          <w:sz w:val="28"/>
        </w:rPr>
        <w:t xml:space="preserve">
      32. Атырау облысы әкімдігінің 2015 жылғы 23 қазандағы № 328 "Денсаулық сақтау саласындағы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3359 болып тіркелген, 2015 жылғы 10 желтоқсанда "Атырау" газетінде жарияланған).</w:t>
      </w:r>
    </w:p>
    <w:bookmarkEnd w:id="36"/>
    <w:bookmarkStart w:name="z42" w:id="37"/>
    <w:p>
      <w:pPr>
        <w:spacing w:after="0"/>
        <w:ind w:left="0"/>
        <w:jc w:val="both"/>
      </w:pPr>
      <w:r>
        <w:rPr>
          <w:rFonts w:ascii="Times New Roman"/>
          <w:b w:val="false"/>
          <w:i w:val="false"/>
          <w:color w:val="000000"/>
          <w:sz w:val="28"/>
        </w:rPr>
        <w:t xml:space="preserve">
      33. Атырау облысы әкімдігінің 2015 жылғы 13 қарашадағы № 339 "Атырау облысы бойынша мал шаруашылығы саласындағы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3364 болып тіркелген, 2015 жылғы 15 желтоқсанда "Атырау" газетінде жарияланған).</w:t>
      </w:r>
    </w:p>
    <w:bookmarkEnd w:id="37"/>
    <w:bookmarkStart w:name="z43" w:id="38"/>
    <w:p>
      <w:pPr>
        <w:spacing w:after="0"/>
        <w:ind w:left="0"/>
        <w:jc w:val="both"/>
      </w:pPr>
      <w:r>
        <w:rPr>
          <w:rFonts w:ascii="Times New Roman"/>
          <w:b w:val="false"/>
          <w:i w:val="false"/>
          <w:color w:val="000000"/>
          <w:sz w:val="28"/>
        </w:rPr>
        <w:t xml:space="preserve">
      34. Атырау облысы әкімдігінің 2015 жылғы 6 қарашадағы № 338 "Астық қолхаттарын беру арқылы қойма қызметі бойынша қызметтер көрсетуге лицензия беру"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3365 болып тіркелген, 2015 жылғы 8 желтоқсанда "Атырау" газетінде жарияланған).</w:t>
      </w:r>
    </w:p>
    <w:bookmarkEnd w:id="38"/>
    <w:bookmarkStart w:name="z44" w:id="39"/>
    <w:p>
      <w:pPr>
        <w:spacing w:after="0"/>
        <w:ind w:left="0"/>
        <w:jc w:val="both"/>
      </w:pPr>
      <w:r>
        <w:rPr>
          <w:rFonts w:ascii="Times New Roman"/>
          <w:b w:val="false"/>
          <w:i w:val="false"/>
          <w:color w:val="000000"/>
          <w:sz w:val="28"/>
        </w:rPr>
        <w:t xml:space="preserve">
      35. Атырау облысы әкімдігінің 2015 жылғы 4 желтоқсандағы № 359 "Атырау облысы әкімдігінің 2015 жылғы 17 шілдедегі № 222 "Діни қызмет саласындағы мемлекеттік көрсетілетін қызмет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3399 болып тіркелген, 2016 жылғы 2 қаңтарда "Атырау" газетінде жарияланған).</w:t>
      </w:r>
    </w:p>
    <w:bookmarkEnd w:id="39"/>
    <w:bookmarkStart w:name="z45" w:id="40"/>
    <w:p>
      <w:pPr>
        <w:spacing w:after="0"/>
        <w:ind w:left="0"/>
        <w:jc w:val="both"/>
      </w:pPr>
      <w:r>
        <w:rPr>
          <w:rFonts w:ascii="Times New Roman"/>
          <w:b w:val="false"/>
          <w:i w:val="false"/>
          <w:color w:val="000000"/>
          <w:sz w:val="28"/>
        </w:rPr>
        <w:t xml:space="preserve">
      36. Атырау облысы әкімдігінің 2015 жылғы 4 желтоқсандағы № 360 "Атырау облысы әкімдігінің 2015 жылғы 10 шілдедегі № 207 "Сәулет және қала құрылысы саласындағы мемлекеттік көрсетілетін қызмет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3400 болып тіркелген, 2016 жылғы 6 қаңтарда "Атырау" газетінде жарияланған).</w:t>
      </w:r>
    </w:p>
    <w:bookmarkEnd w:id="40"/>
    <w:bookmarkStart w:name="z46" w:id="41"/>
    <w:p>
      <w:pPr>
        <w:spacing w:after="0"/>
        <w:ind w:left="0"/>
        <w:jc w:val="both"/>
      </w:pPr>
      <w:r>
        <w:rPr>
          <w:rFonts w:ascii="Times New Roman"/>
          <w:b w:val="false"/>
          <w:i w:val="false"/>
          <w:color w:val="000000"/>
          <w:sz w:val="28"/>
        </w:rPr>
        <w:t xml:space="preserve">
      37. Атырау облысы әкімдігінің 2015 жылғы 27 қарашадағы № 354 "Ветеринария саласындағы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3405 болып тіркелген, 2015 жылғы 6 қаңтарда "Атырау" газетінде жарияланған)</w:t>
      </w:r>
    </w:p>
    <w:bookmarkEnd w:id="41"/>
    <w:bookmarkStart w:name="z47" w:id="42"/>
    <w:p>
      <w:pPr>
        <w:spacing w:after="0"/>
        <w:ind w:left="0"/>
        <w:jc w:val="both"/>
      </w:pPr>
      <w:r>
        <w:rPr>
          <w:rFonts w:ascii="Times New Roman"/>
          <w:b w:val="false"/>
          <w:i w:val="false"/>
          <w:color w:val="000000"/>
          <w:sz w:val="28"/>
        </w:rPr>
        <w:t xml:space="preserve">
      38. Атырау облысы әкімдігінің 2015 жылғы 11 желтоқсандағы № 367 "Кең таралған пайдалы қазбаларды барлауға, өндіруге жер қойнауын пайдалану құқығының кепіл шартын тіркеу"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3420 болып тіркелген, 2016 жылғы 20 қаңтарында "Атырау" газетінде жарияланған).</w:t>
      </w:r>
    </w:p>
    <w:bookmarkEnd w:id="42"/>
    <w:bookmarkStart w:name="z48" w:id="43"/>
    <w:p>
      <w:pPr>
        <w:spacing w:after="0"/>
        <w:ind w:left="0"/>
        <w:jc w:val="both"/>
      </w:pPr>
      <w:r>
        <w:rPr>
          <w:rFonts w:ascii="Times New Roman"/>
          <w:b w:val="false"/>
          <w:i w:val="false"/>
          <w:color w:val="000000"/>
          <w:sz w:val="28"/>
        </w:rPr>
        <w:t xml:space="preserve">
      39. Атырау облысы әкімдігінің 2015 жылғы 18 желтоқсандағы № 373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3422 болып тіркелген, 2016 жылы 20 қаңтарда "Атырау" газетінде жарияланған).</w:t>
      </w:r>
    </w:p>
    <w:bookmarkEnd w:id="43"/>
    <w:bookmarkStart w:name="z49" w:id="44"/>
    <w:p>
      <w:pPr>
        <w:spacing w:after="0"/>
        <w:ind w:left="0"/>
        <w:jc w:val="both"/>
      </w:pPr>
      <w:r>
        <w:rPr>
          <w:rFonts w:ascii="Times New Roman"/>
          <w:b w:val="false"/>
          <w:i w:val="false"/>
          <w:color w:val="000000"/>
          <w:sz w:val="28"/>
        </w:rPr>
        <w:t xml:space="preserve">
      40. Атырау облысы әкімдігінің 2015 жылғы 25 желтоқсандағы № 379 "Атырау облысы әкімдігінің 2015 жылғы 12 маусымдағы № 182 "Жер қатынастары саласындағы мемлекеттік көрсетілетін қызмет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3423 болып тіркелген, 2016 жылы 27 қаңтарда "Атырау" газетінде жарияланған).</w:t>
      </w:r>
    </w:p>
    <w:bookmarkEnd w:id="44"/>
    <w:bookmarkStart w:name="z50" w:id="45"/>
    <w:p>
      <w:pPr>
        <w:spacing w:after="0"/>
        <w:ind w:left="0"/>
        <w:jc w:val="both"/>
      </w:pPr>
      <w:r>
        <w:rPr>
          <w:rFonts w:ascii="Times New Roman"/>
          <w:b w:val="false"/>
          <w:i w:val="false"/>
          <w:color w:val="000000"/>
          <w:sz w:val="28"/>
        </w:rPr>
        <w:t xml:space="preserve">
      41. Атырау облысы әкімдігінің 2015 жылғы 25 желтоқсандағы № 381 "Атырау облысы әкімдігінің 2015 жылғы 12 маусымдағы № 180 "Балаларға қосымша білім беру бойынша қосымша білім беру ұйымдарына құжаттар қабылдау және оқуға қабылдау" мемлекеттік көрсетілетін қызмет регламентін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3424 болып тіркелген, 2016 жылы 27 қаңтарда "Атырау" газетінде жарияланған).</w:t>
      </w:r>
    </w:p>
    <w:bookmarkEnd w:id="45"/>
    <w:bookmarkStart w:name="z51" w:id="46"/>
    <w:p>
      <w:pPr>
        <w:spacing w:after="0"/>
        <w:ind w:left="0"/>
        <w:jc w:val="both"/>
      </w:pPr>
      <w:r>
        <w:rPr>
          <w:rFonts w:ascii="Times New Roman"/>
          <w:b w:val="false"/>
          <w:i w:val="false"/>
          <w:color w:val="000000"/>
          <w:sz w:val="28"/>
        </w:rPr>
        <w:t xml:space="preserve">
      42. Атырау облысы әкімдігінің 2015 жылғы 25 желтоқсандағы № 376 "Ауыл шаруашылығы дақылдарын қорғалған топырақта өңдеп өсіру шығындарының құнын субсидиялау"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3428 болып тіркелген, 2016 жылы 27 қаңтарда "Атырау" газетінде жарияланған).</w:t>
      </w:r>
    </w:p>
    <w:bookmarkEnd w:id="46"/>
    <w:bookmarkStart w:name="z52" w:id="47"/>
    <w:p>
      <w:pPr>
        <w:spacing w:after="0"/>
        <w:ind w:left="0"/>
        <w:jc w:val="both"/>
      </w:pPr>
      <w:r>
        <w:rPr>
          <w:rFonts w:ascii="Times New Roman"/>
          <w:b w:val="false"/>
          <w:i w:val="false"/>
          <w:color w:val="000000"/>
          <w:sz w:val="28"/>
        </w:rPr>
        <w:t xml:space="preserve">
      43. Атырау облысы әкімдігінің 2015 жылғы 25 желтоқсандағы № 377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3448 болып тіркелген, 2016 жылы 30 қаңтарда "Атырау" газетінде жарияланған).</w:t>
      </w:r>
    </w:p>
    <w:bookmarkEnd w:id="47"/>
    <w:bookmarkStart w:name="z53" w:id="48"/>
    <w:p>
      <w:pPr>
        <w:spacing w:after="0"/>
        <w:ind w:left="0"/>
        <w:jc w:val="both"/>
      </w:pPr>
      <w:r>
        <w:rPr>
          <w:rFonts w:ascii="Times New Roman"/>
          <w:b w:val="false"/>
          <w:i w:val="false"/>
          <w:color w:val="000000"/>
          <w:sz w:val="28"/>
        </w:rPr>
        <w:t xml:space="preserve">
      44. Атырау облысы әкімдігінің 2015 жылғы 30 желтоқсандағы № 390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3453 болып тіркелген, 2016 жылы 10 ақпанда "Атырау" газетінде жарияланған).</w:t>
      </w:r>
    </w:p>
    <w:bookmarkEnd w:id="48"/>
    <w:bookmarkStart w:name="z54" w:id="49"/>
    <w:p>
      <w:pPr>
        <w:spacing w:after="0"/>
        <w:ind w:left="0"/>
        <w:jc w:val="both"/>
      </w:pPr>
      <w:r>
        <w:rPr>
          <w:rFonts w:ascii="Times New Roman"/>
          <w:b w:val="false"/>
          <w:i w:val="false"/>
          <w:color w:val="000000"/>
          <w:sz w:val="28"/>
        </w:rPr>
        <w:t xml:space="preserve">
      45. Атырау облысы әкімдігінің 2015 жылғы 30 желтоқсандағы № 391 "Азаматтық хал актілерін тіркеу мәселелері бойынша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3460 болып тіркелген, 2016 жылы 22 наурызда "Атырау" газетінде жарияланған).</w:t>
      </w:r>
    </w:p>
    <w:bookmarkEnd w:id="49"/>
    <w:bookmarkStart w:name="z55" w:id="50"/>
    <w:p>
      <w:pPr>
        <w:spacing w:after="0"/>
        <w:ind w:left="0"/>
        <w:jc w:val="both"/>
      </w:pPr>
      <w:r>
        <w:rPr>
          <w:rFonts w:ascii="Times New Roman"/>
          <w:b w:val="false"/>
          <w:i w:val="false"/>
          <w:color w:val="000000"/>
          <w:sz w:val="28"/>
        </w:rPr>
        <w:t xml:space="preserve">
      46. Атырау облысы әкімдігінің 2016 жылғы 18 наурыздағы № 55 "Атырау облысы әкімдігінің 2015 жылғы 22 мамырдағы № 155 "Діни қызмет саласындағы мемлекеттік көрсетілетін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3472 болып тіркелген, 2016 жылы 16 сәуірде "Атырау" газетінде жарияланған).</w:t>
      </w:r>
    </w:p>
    <w:bookmarkEnd w:id="50"/>
    <w:bookmarkStart w:name="z56" w:id="51"/>
    <w:p>
      <w:pPr>
        <w:spacing w:after="0"/>
        <w:ind w:left="0"/>
        <w:jc w:val="both"/>
      </w:pPr>
      <w:r>
        <w:rPr>
          <w:rFonts w:ascii="Times New Roman"/>
          <w:b w:val="false"/>
          <w:i w:val="false"/>
          <w:color w:val="000000"/>
          <w:sz w:val="28"/>
        </w:rPr>
        <w:t xml:space="preserve">
      47. Атырау облысы әкімдігінің 2016 жылғы 25 наурыздағы № 63 "Туристік маршруттар мен соқпақтардың мемлекеттік тізілімінен үзінді"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3477 болып тіркелген, 2016 жылғы 22 сәуірде "Әділет" ақпараттық-құқықтық жүйесінде жарияланған).</w:t>
      </w:r>
    </w:p>
    <w:bookmarkEnd w:id="51"/>
    <w:bookmarkStart w:name="z57" w:id="52"/>
    <w:p>
      <w:pPr>
        <w:spacing w:after="0"/>
        <w:ind w:left="0"/>
        <w:jc w:val="both"/>
      </w:pPr>
      <w:r>
        <w:rPr>
          <w:rFonts w:ascii="Times New Roman"/>
          <w:b w:val="false"/>
          <w:i w:val="false"/>
          <w:color w:val="000000"/>
          <w:sz w:val="28"/>
        </w:rPr>
        <w:t xml:space="preserve">
      48. Атырау облысы әкімдігінің 2016 жылғы 25 наурыздағы № 60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3479 болып тіркелген, 2016 жылы 26 сәуірде "Әділет" ақпараттық-құқықтық жүйесінде жарияланған).</w:t>
      </w:r>
    </w:p>
    <w:bookmarkEnd w:id="52"/>
    <w:bookmarkStart w:name="z58" w:id="53"/>
    <w:p>
      <w:pPr>
        <w:spacing w:after="0"/>
        <w:ind w:left="0"/>
        <w:jc w:val="both"/>
      </w:pPr>
      <w:r>
        <w:rPr>
          <w:rFonts w:ascii="Times New Roman"/>
          <w:b w:val="false"/>
          <w:i w:val="false"/>
          <w:color w:val="000000"/>
          <w:sz w:val="28"/>
        </w:rPr>
        <w:t xml:space="preserve">
      49. Атырау облысы әкімдігінің 2016 жылғы 25 наурыздағы № 58 "Тұқымның сапасына сараптама жасау жөніндегі зертханаларды аттестаттау"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3480 болып тіркелген, 2016 жылы 23 сәуірде "Атырау" газетінде жарияланған).</w:t>
      </w:r>
    </w:p>
    <w:bookmarkEnd w:id="53"/>
    <w:bookmarkStart w:name="z59" w:id="54"/>
    <w:p>
      <w:pPr>
        <w:spacing w:after="0"/>
        <w:ind w:left="0"/>
        <w:jc w:val="both"/>
      </w:pPr>
      <w:r>
        <w:rPr>
          <w:rFonts w:ascii="Times New Roman"/>
          <w:b w:val="false"/>
          <w:i w:val="false"/>
          <w:color w:val="000000"/>
          <w:sz w:val="28"/>
        </w:rPr>
        <w:t xml:space="preserve">
      50. Атырау облысы әкімдігінің 2016 жылғы 25 наурыздағы № 64 "Туризм саласындағы мемлекеттік көрсетілетін қызмет регламенттерін бекіту туралы" Атырау облысы әкімдігінің 2015 жылғы 26 маусымдағы № 197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3485 болып тіркелген, 2016 жылғы 29 сәуірде Қазақстан Республикасы нормативтік құқықтық актілерінің эталондық бақылау банкінде жарияланған).</w:t>
      </w:r>
    </w:p>
    <w:bookmarkEnd w:id="54"/>
    <w:bookmarkStart w:name="z60" w:id="55"/>
    <w:p>
      <w:pPr>
        <w:spacing w:after="0"/>
        <w:ind w:left="0"/>
        <w:jc w:val="both"/>
      </w:pPr>
      <w:r>
        <w:rPr>
          <w:rFonts w:ascii="Times New Roman"/>
          <w:b w:val="false"/>
          <w:i w:val="false"/>
          <w:color w:val="000000"/>
          <w:sz w:val="28"/>
        </w:rPr>
        <w:t xml:space="preserve">
      51. Атырау облысы әкімдігінің 2016 жылғы 25 наурыздағы № 57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3486 болып тіркелген, 2016 жылғы 4 мамырда Қазақстан Республикасы нормативтік құқықтық актілерінің эталондық бақылау банкінде жарияланған).</w:t>
      </w:r>
    </w:p>
    <w:bookmarkEnd w:id="55"/>
    <w:bookmarkStart w:name="z61" w:id="56"/>
    <w:p>
      <w:pPr>
        <w:spacing w:after="0"/>
        <w:ind w:left="0"/>
        <w:jc w:val="both"/>
      </w:pPr>
      <w:r>
        <w:rPr>
          <w:rFonts w:ascii="Times New Roman"/>
          <w:b w:val="false"/>
          <w:i w:val="false"/>
          <w:color w:val="000000"/>
          <w:sz w:val="28"/>
        </w:rPr>
        <w:t xml:space="preserve">
      52. Атырау облысы әкімдігінің 2016 жылғы 25 наурыздағы № 59 "Тыңайтқыштар (органикалықтарды қоспағанда) құнын субсидиялау"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3487 болып тіркелген, 2016 жылғы 3 мамырда Қазақстан Республикасы нормативтік құқықтық актілерінің эталондық бақылау банкінде жарияланған).</w:t>
      </w:r>
    </w:p>
    <w:bookmarkEnd w:id="56"/>
    <w:bookmarkStart w:name="z62" w:id="57"/>
    <w:p>
      <w:pPr>
        <w:spacing w:after="0"/>
        <w:ind w:left="0"/>
        <w:jc w:val="both"/>
      </w:pPr>
      <w:r>
        <w:rPr>
          <w:rFonts w:ascii="Times New Roman"/>
          <w:b w:val="false"/>
          <w:i w:val="false"/>
          <w:color w:val="000000"/>
          <w:sz w:val="28"/>
        </w:rPr>
        <w:t xml:space="preserve">
      53. Атырау облысы әкімдігінің 2016 жылғы 26 сәуірдегі № 82 "Атырау облысы әкімдігінің 2015 жылғы 14 тамыздағы № 249 "ІІ, ІІІ және ІV санаттардағы объектілер үшін қоршаған ортаға эмиссияға рұқсат беру" мемлекеттік көрсетілетін қызмет регламентін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3528 болып тіркелген, 2016 жылы 8 шілдеде Қазақстан Республикасы нормативтік құқықтық актілерінің эталондық бақылау банкінде жарияланған).</w:t>
      </w:r>
    </w:p>
    <w:bookmarkEnd w:id="57"/>
    <w:bookmarkStart w:name="z63" w:id="58"/>
    <w:p>
      <w:pPr>
        <w:spacing w:after="0"/>
        <w:ind w:left="0"/>
        <w:jc w:val="both"/>
      </w:pPr>
      <w:r>
        <w:rPr>
          <w:rFonts w:ascii="Times New Roman"/>
          <w:b w:val="false"/>
          <w:i w:val="false"/>
          <w:color w:val="000000"/>
          <w:sz w:val="28"/>
        </w:rPr>
        <w:t xml:space="preserve">
      54. Атырау облысы әкімдігінің 2016 жылғы 26 сәуірдегі № 83 "Атырау облысы әкімдігінің 2015 жылғы 14 тамыздағы № 250 "ІІ, ІІІ және ІV санаттағы объектілерге мемлекеттік экологиялық сараптама қорытындысын беру" мемлекеттік көрсетілетін қызмет регламентін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3529 болып тіркелген, 2016 жылы 1 шілдеде Қазақстан Республикасы нормативтік құқықтық актілерінің эталондық бақылау банкінде жарияланған).</w:t>
      </w:r>
    </w:p>
    <w:bookmarkEnd w:id="58"/>
    <w:bookmarkStart w:name="z64" w:id="59"/>
    <w:p>
      <w:pPr>
        <w:spacing w:after="0"/>
        <w:ind w:left="0"/>
        <w:jc w:val="both"/>
      </w:pPr>
      <w:r>
        <w:rPr>
          <w:rFonts w:ascii="Times New Roman"/>
          <w:b w:val="false"/>
          <w:i w:val="false"/>
          <w:color w:val="000000"/>
          <w:sz w:val="28"/>
        </w:rPr>
        <w:t xml:space="preserve">
      55. Атырау облысы әкімдігінің 2016 жылғы 24 мамырдағы № 112 "Сәулет, қала құрылысы және құрылыс саласындағы жобаларды басқару жөніндегі ұйымдарды аккредиттеу"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3539 болып тіркелген, 2016 жылы 27 маусымда Қазақстан Республикасы нормативтік құқықтық актілерінің эталондық бақылау банкінде жарияланған).</w:t>
      </w:r>
    </w:p>
    <w:bookmarkEnd w:id="59"/>
    <w:bookmarkStart w:name="z65" w:id="60"/>
    <w:p>
      <w:pPr>
        <w:spacing w:after="0"/>
        <w:ind w:left="0"/>
        <w:jc w:val="both"/>
      </w:pPr>
      <w:r>
        <w:rPr>
          <w:rFonts w:ascii="Times New Roman"/>
          <w:b w:val="false"/>
          <w:i w:val="false"/>
          <w:color w:val="000000"/>
          <w:sz w:val="28"/>
        </w:rPr>
        <w:t xml:space="preserve">
      56. Атырау облысы әкімдігінің 2016 жылғы 16 маусымдағы № 125 "Ауыл шаруашылығы тауарын өндірушілерге су беру қызметтерінің құнын субсидиялау"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3557 болып тіркелген, 2016 жылы 26 шілдеде Қазақстан Республикасы нормативтік құқықтық актілерінің эталондық бақылау банкінде жарияланған).</w:t>
      </w:r>
    </w:p>
    <w:bookmarkEnd w:id="60"/>
    <w:bookmarkStart w:name="z66" w:id="61"/>
    <w:p>
      <w:pPr>
        <w:spacing w:after="0"/>
        <w:ind w:left="0"/>
        <w:jc w:val="both"/>
      </w:pPr>
      <w:r>
        <w:rPr>
          <w:rFonts w:ascii="Times New Roman"/>
          <w:b w:val="false"/>
          <w:i w:val="false"/>
          <w:color w:val="000000"/>
          <w:sz w:val="28"/>
        </w:rPr>
        <w:t xml:space="preserve">
      57. Атырау облысы әкімдігінің 2016 жылғы 4 шілдедегі №133 "Атырау облысы әкімдігінің 2015 жылғы 23 қазандағы №324 "Медициналық қызмет саласындағы мемлекеттік көрсетілетін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№3573 болып тіркелген, 2016 жылғы 9 тамызда Қазақстан Республикасы нормативтік құқықтық актілерінің эталондық бақылау банкінде жарияланған).</w:t>
      </w:r>
    </w:p>
    <w:bookmarkEnd w:id="61"/>
    <w:bookmarkStart w:name="z67" w:id="62"/>
    <w:p>
      <w:pPr>
        <w:spacing w:after="0"/>
        <w:ind w:left="0"/>
        <w:jc w:val="both"/>
      </w:pPr>
      <w:r>
        <w:rPr>
          <w:rFonts w:ascii="Times New Roman"/>
          <w:b w:val="false"/>
          <w:i w:val="false"/>
          <w:color w:val="000000"/>
          <w:sz w:val="28"/>
        </w:rPr>
        <w:t xml:space="preserve">
      58. Атырау облысы әкімдігінің 2016 жылғы 4 шілдедегі №134 "Атырау облысы әкімдігінің 2015 жылғы 23 қазандағы №328 "Денсаулық сақтау саласындағы мемлекеттік көрсетілетін қызметтер регламенттерін бекіту туралы" қаулысына толықтырулар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№3574 болып тіркелген, 2016 жылғы 9 тамызда Қазақстан Республикасы нормативтік құқықтық актілерінің эталондық бақылау банкінде жарияланған).</w:t>
      </w:r>
    </w:p>
    <w:bookmarkEnd w:id="62"/>
    <w:bookmarkStart w:name="z68" w:id="63"/>
    <w:p>
      <w:pPr>
        <w:spacing w:after="0"/>
        <w:ind w:left="0"/>
        <w:jc w:val="both"/>
      </w:pPr>
      <w:r>
        <w:rPr>
          <w:rFonts w:ascii="Times New Roman"/>
          <w:b w:val="false"/>
          <w:i w:val="false"/>
          <w:color w:val="000000"/>
          <w:sz w:val="28"/>
        </w:rPr>
        <w:t xml:space="preserve">
      59. Атырау облысы әкімдігінің 2016 жылғы 4 шілдедегі №136 "Атырау облысы әкімдігінің 2015 жылғы 12 маусымдағы №182 "Жер қатынастары саласындағы мемлекеттік көрсетілетін қызмет регламенттерін бекіту туралы" қаулысына өзгерістер мен толықтыру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№3575 болып тіркелген, 2016 жылғы 10 тамызда Қазақстан Республикасы нормативтік құқықтық актілерінің эталондық бақылау банкінде жарияланған).</w:t>
      </w:r>
    </w:p>
    <w:bookmarkEnd w:id="63"/>
    <w:bookmarkStart w:name="z69" w:id="64"/>
    <w:p>
      <w:pPr>
        <w:spacing w:after="0"/>
        <w:ind w:left="0"/>
        <w:jc w:val="both"/>
      </w:pPr>
      <w:r>
        <w:rPr>
          <w:rFonts w:ascii="Times New Roman"/>
          <w:b w:val="false"/>
          <w:i w:val="false"/>
          <w:color w:val="000000"/>
          <w:sz w:val="28"/>
        </w:rPr>
        <w:t xml:space="preserve">
      60. Атырау облысы әкімдігінің 2016 жылғы 18 шілдедегі №158 "Атырау облысы әкімдігінің 2015 жылғы 23 қазандағы №325 "Фармацевтикалық қызмет саласындағы мемлекеттік көрсетілетін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№3578 болып тіркелген, 2016 жылғы 12 тамызда Қазақстан Республикасы нормативтік құқықтық актілерінің эталондық бақылау банкінде жарияланған).</w:t>
      </w:r>
    </w:p>
    <w:bookmarkEnd w:id="64"/>
    <w:bookmarkStart w:name="z70" w:id="65"/>
    <w:p>
      <w:pPr>
        <w:spacing w:after="0"/>
        <w:ind w:left="0"/>
        <w:jc w:val="both"/>
      </w:pPr>
      <w:r>
        <w:rPr>
          <w:rFonts w:ascii="Times New Roman"/>
          <w:b w:val="false"/>
          <w:i w:val="false"/>
          <w:color w:val="000000"/>
          <w:sz w:val="28"/>
        </w:rPr>
        <w:t xml:space="preserve">
      61. Атырау облысы әкімдігінің 2016 жылғы 4 шілдедегі №137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№3579 болып тіркелген, 2016 жылғы 12 тамызда Қазақстан Республикасы нормативтік құқықтық актілерінің эталондық бақылау банкінде жарияланған).</w:t>
      </w:r>
    </w:p>
    <w:bookmarkEnd w:id="65"/>
    <w:bookmarkStart w:name="z71" w:id="66"/>
    <w:p>
      <w:pPr>
        <w:spacing w:after="0"/>
        <w:ind w:left="0"/>
        <w:jc w:val="both"/>
      </w:pPr>
      <w:r>
        <w:rPr>
          <w:rFonts w:ascii="Times New Roman"/>
          <w:b w:val="false"/>
          <w:i w:val="false"/>
          <w:color w:val="000000"/>
          <w:sz w:val="28"/>
        </w:rPr>
        <w:t xml:space="preserve">
      62. Атырау облысы әкімдігінің 2016 жылғы 4 шілдедегі №139 "Атырау облысы әкімдігінің 2015 жылғы 10 шілдедегі №207 "Сәулет және қала құрылысы саласындағы мемлекеттік көрсетілетін қызметтер регламенттерiн бекіту туралы" қаулысына өзгерістер мен толықтырулар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№3581 болып тіркелген, 2016 жылғы 25 тамызда Қазақстан Республикасы нормативтік құқықтық актілерінің эталондық бақылау банкінде жарияланған).</w:t>
      </w:r>
    </w:p>
    <w:bookmarkEnd w:id="66"/>
    <w:bookmarkStart w:name="z72" w:id="67"/>
    <w:p>
      <w:pPr>
        <w:spacing w:after="0"/>
        <w:ind w:left="0"/>
        <w:jc w:val="both"/>
      </w:pPr>
      <w:r>
        <w:rPr>
          <w:rFonts w:ascii="Times New Roman"/>
          <w:b w:val="false"/>
          <w:i w:val="false"/>
          <w:color w:val="000000"/>
          <w:sz w:val="28"/>
        </w:rPr>
        <w:t xml:space="preserve">
      63. Атырау облысы әкімдігінің 2016 жылғы 4 шілдедегі №141 "Атырау облысы әкімдігінің 2015 жылғы 11 желтоқсандағы №367 "Кең таралған пайдалы қазбаларды барлауға, өндіруге жер қойнауын пайдалану құқығының кепіл шартын тіркеу" мемлекеттік көрсетілетін қызмет регламентін бекіту туралы" қаулысына өзгерістер мен толықтырулар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№3582 болып тіркелген, 2016 жылғы 19 тамызда Қазақстан Республикасы нормативтік құқықтық актілерінің эталондық бақылау банкінде жарияланған).</w:t>
      </w:r>
    </w:p>
    <w:bookmarkEnd w:id="67"/>
    <w:bookmarkStart w:name="z73" w:id="68"/>
    <w:p>
      <w:pPr>
        <w:spacing w:after="0"/>
        <w:ind w:left="0"/>
        <w:jc w:val="both"/>
      </w:pPr>
      <w:r>
        <w:rPr>
          <w:rFonts w:ascii="Times New Roman"/>
          <w:b w:val="false"/>
          <w:i w:val="false"/>
          <w:color w:val="000000"/>
          <w:sz w:val="28"/>
        </w:rPr>
        <w:t xml:space="preserve">
      64. Атырау облысы әкімдігінің 2016 жылғы 4 шілдедегі №143 "Агроөнеркәсіптік кешен саласындағы дайындаушы ұйымдарды аккредиттеу"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№3583 болып тіркелген, 2016 жылғы 19 тамызда Қазақстан Республикасы нормативтік құқықтық актілерінің эталондық бақылау банкінде жарияланған).</w:t>
      </w:r>
    </w:p>
    <w:bookmarkEnd w:id="68"/>
    <w:bookmarkStart w:name="z74" w:id="69"/>
    <w:p>
      <w:pPr>
        <w:spacing w:after="0"/>
        <w:ind w:left="0"/>
        <w:jc w:val="both"/>
      </w:pPr>
      <w:r>
        <w:rPr>
          <w:rFonts w:ascii="Times New Roman"/>
          <w:b w:val="false"/>
          <w:i w:val="false"/>
          <w:color w:val="000000"/>
          <w:sz w:val="28"/>
        </w:rPr>
        <w:t xml:space="preserve">
      65. Атырау облысы әкімдігінің 2016 жылғы 4 шілдедегі №145 "Атырау облысы әкімдігінің 2015 жылғы 11 қыркүйектегі №286 "Техникалық және кәсіптік білім беру саласында көрсетілетін мемлекеттік қызметтер регламенттерін бекіту туралы" қаулысына өзгерістер мен толықтырулар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№3584 болып тіркелген, 2016 жылғы 22 тамызда Қазақстан Республикасы нормативтік құқықтық актілерінің эталондық бақылау банкінде жарияланған).</w:t>
      </w:r>
    </w:p>
    <w:bookmarkEnd w:id="69"/>
    <w:bookmarkStart w:name="z75" w:id="70"/>
    <w:p>
      <w:pPr>
        <w:spacing w:after="0"/>
        <w:ind w:left="0"/>
        <w:jc w:val="both"/>
      </w:pPr>
      <w:r>
        <w:rPr>
          <w:rFonts w:ascii="Times New Roman"/>
          <w:b w:val="false"/>
          <w:i w:val="false"/>
          <w:color w:val="000000"/>
          <w:sz w:val="28"/>
        </w:rPr>
        <w:t xml:space="preserve">
      66. Атырау облысы әкімдігінің 2016 жылғы 4 шілдедегі №138 "Эскизді (эскиздік жобаны) келісуден өткізу"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№3585 болып тіркелген, 2016 жылғы 19 тамызда Қазақстан Республикасы нормативтік құқықтық актілерінің эталондық бақылау банкінде жарияланған).</w:t>
      </w:r>
    </w:p>
    <w:bookmarkEnd w:id="70"/>
    <w:bookmarkStart w:name="z76" w:id="71"/>
    <w:p>
      <w:pPr>
        <w:spacing w:after="0"/>
        <w:ind w:left="0"/>
        <w:jc w:val="both"/>
      </w:pPr>
      <w:r>
        <w:rPr>
          <w:rFonts w:ascii="Times New Roman"/>
          <w:b w:val="false"/>
          <w:i w:val="false"/>
          <w:color w:val="000000"/>
          <w:sz w:val="28"/>
        </w:rPr>
        <w:t xml:space="preserve">
      67. Атырау облысы әкімдігінің 2016 жылғы 1 тамыздағы №170 "Атырау облысы әкімдігінің 2015 жылғы 21 тамыздағы №261 "Білім беру саласында көрсетілетін мемлекеттік қызметтер регламенттерін бекіту туралы" қаулысына өзгерістер мен толықтырулар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№3586 болып тіркелген, 2016 жылғы 19 тамызда Қазақстан Республикасы нормативтік құқықтық актілерінің эталондық бақылау банкінде жарияланған).</w:t>
      </w:r>
    </w:p>
    <w:bookmarkEnd w:id="71"/>
    <w:bookmarkStart w:name="z77" w:id="72"/>
    <w:p>
      <w:pPr>
        <w:spacing w:after="0"/>
        <w:ind w:left="0"/>
        <w:jc w:val="both"/>
      </w:pPr>
      <w:r>
        <w:rPr>
          <w:rFonts w:ascii="Times New Roman"/>
          <w:b w:val="false"/>
          <w:i w:val="false"/>
          <w:color w:val="000000"/>
          <w:sz w:val="28"/>
        </w:rPr>
        <w:t xml:space="preserve">
      68. Атырау облысы әкімдігінің 2016 жылғы 18 шілдедегі №157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№3587 болып тіркелген, 2016 жылғы 19 тамызда Қазақстан Республикасы нормативтік құқықтық актілерінің эталондық бақылау банкінде жарияланған).</w:t>
      </w:r>
    </w:p>
    <w:bookmarkEnd w:id="72"/>
    <w:bookmarkStart w:name="z78" w:id="73"/>
    <w:p>
      <w:pPr>
        <w:spacing w:after="0"/>
        <w:ind w:left="0"/>
        <w:jc w:val="both"/>
      </w:pPr>
      <w:r>
        <w:rPr>
          <w:rFonts w:ascii="Times New Roman"/>
          <w:b w:val="false"/>
          <w:i w:val="false"/>
          <w:color w:val="000000"/>
          <w:sz w:val="28"/>
        </w:rPr>
        <w:t xml:space="preserve">
      69. Атырау облысы әкімдігінің 2016 жылғы 4 шілдедегі №144 "Техникалық және кәсіптік, орта білімнен кейінгі білім беру саласында көрсетілетін мемлекеттік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№3588 болып тіркелген, 2016 жылғы 24 тамызда Қазақстан Республикасы нормативтік құқықтық актілерінің эталондық бақылау банкінде жарияланған).</w:t>
      </w:r>
    </w:p>
    <w:bookmarkEnd w:id="73"/>
    <w:bookmarkStart w:name="z79" w:id="74"/>
    <w:p>
      <w:pPr>
        <w:spacing w:after="0"/>
        <w:ind w:left="0"/>
        <w:jc w:val="both"/>
      </w:pPr>
      <w:r>
        <w:rPr>
          <w:rFonts w:ascii="Times New Roman"/>
          <w:b w:val="false"/>
          <w:i w:val="false"/>
          <w:color w:val="000000"/>
          <w:sz w:val="28"/>
        </w:rPr>
        <w:t xml:space="preserve">
      70. Атырау облысы әкімдігінің 2016 жылғы 18 шілдедегі №156 "Атырау облысы әкімдігінің 2015 жылғы 25 қыркүйектегі №293 "Әлеуметтік-еңбек саласындағы мемлекеттік көрсетілетін қызметтер регламенттерін бекіту туралы" қаулысына өзгерістер мен толықтырулар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№3589 болып тіркелген, 2016 жылғы 30 тамызда Қазақстан Республикасы нормативтік құқықтық актілерінің эталондық бақылау банкінде жарияланған).</w:t>
      </w:r>
    </w:p>
    <w:bookmarkEnd w:id="74"/>
    <w:bookmarkStart w:name="z80" w:id="75"/>
    <w:p>
      <w:pPr>
        <w:spacing w:after="0"/>
        <w:ind w:left="0"/>
        <w:jc w:val="both"/>
      </w:pPr>
      <w:r>
        <w:rPr>
          <w:rFonts w:ascii="Times New Roman"/>
          <w:b w:val="false"/>
          <w:i w:val="false"/>
          <w:color w:val="000000"/>
          <w:sz w:val="28"/>
        </w:rPr>
        <w:t xml:space="preserve">
      71. Атырау облысы әкімдігінің 2016 жылғы 1 тамыздағы №167 "Атырау облысы әкімдігінің 2015 жылғы 30 желтоқсандағы №391 "Азаматтық хал актілерін тіркеу мәселелері бойынша мемлекеттік көрсетілетін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№3590 болып тіркелген, 2016 жылғы 30 тамызда Қазақстан Республикасы нормативтік құқықтық актілерінің эталондық бақылау банкінде жарияланған).</w:t>
      </w:r>
    </w:p>
    <w:bookmarkEnd w:id="75"/>
    <w:bookmarkStart w:name="z81" w:id="76"/>
    <w:p>
      <w:pPr>
        <w:spacing w:after="0"/>
        <w:ind w:left="0"/>
        <w:jc w:val="both"/>
      </w:pPr>
      <w:r>
        <w:rPr>
          <w:rFonts w:ascii="Times New Roman"/>
          <w:b w:val="false"/>
          <w:i w:val="false"/>
          <w:color w:val="000000"/>
          <w:sz w:val="28"/>
        </w:rPr>
        <w:t xml:space="preserve">
      72. Атырау облысы әкімдігінің 2016 жылғы 3 тамыздағы №172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№3591 болып тіркелген, 2016 жылғы 25 тамызда Қазақстан Республикасы нормативтік құқықтық актілерінің эталондық бақылау банкінде жарияланған).</w:t>
      </w:r>
    </w:p>
    <w:bookmarkEnd w:id="76"/>
    <w:bookmarkStart w:name="z82" w:id="77"/>
    <w:p>
      <w:pPr>
        <w:spacing w:after="0"/>
        <w:ind w:left="0"/>
        <w:jc w:val="both"/>
      </w:pPr>
      <w:r>
        <w:rPr>
          <w:rFonts w:ascii="Times New Roman"/>
          <w:b w:val="false"/>
          <w:i w:val="false"/>
          <w:color w:val="000000"/>
          <w:sz w:val="28"/>
        </w:rPr>
        <w:t xml:space="preserve">
      73. Атырау облысы әкімдігінің 2016 жылғы 11 тамыздағы №180 "Атырау облысы әкімдігінің 2015 жылғы 10 шілдедегі №210 "Мектепке дейінгі тәрбие мен оқыту саласында мемлекеттік қызмет регламенттерін бекіту туралы" қаулысына өзгерістер мен толықтыру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№3597 болып тіркелген, 2016 жылғы 8 қыркүйекте Қазақстан Республикасы нормативтік құқықтық актілерінің эталондық бақылау банкінде жарияланған).</w:t>
      </w:r>
    </w:p>
    <w:bookmarkEnd w:id="77"/>
    <w:bookmarkStart w:name="z83" w:id="78"/>
    <w:p>
      <w:pPr>
        <w:spacing w:after="0"/>
        <w:ind w:left="0"/>
        <w:jc w:val="both"/>
      </w:pPr>
      <w:r>
        <w:rPr>
          <w:rFonts w:ascii="Times New Roman"/>
          <w:b w:val="false"/>
          <w:i w:val="false"/>
          <w:color w:val="000000"/>
          <w:sz w:val="28"/>
        </w:rPr>
        <w:t xml:space="preserve">
      74. Атырау облысы әкімдігінің 2016 жылғы 20 қыркүйектегі №212 "Атырау облысы әкімдігінің 2015 жылғы 17 шілдедегі №226 "Сәулет, қала құрылысы және құрылыс саласындағы мемлекеттік көрсетілетін қызмет регламенттерін бекіту туралы" қаулысына өзгерістер мен толықтырулар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№3655 болып тіркелген, 2016 жылғы 11 қарашада Қазақстан Республикасы нормативтік құқықтық актілерінің эталондық бақылау банкінде жарияланған).</w:t>
      </w:r>
    </w:p>
    <w:bookmarkEnd w:id="78"/>
    <w:bookmarkStart w:name="z84" w:id="79"/>
    <w:p>
      <w:pPr>
        <w:spacing w:after="0"/>
        <w:ind w:left="0"/>
        <w:jc w:val="both"/>
      </w:pPr>
      <w:r>
        <w:rPr>
          <w:rFonts w:ascii="Times New Roman"/>
          <w:b w:val="false"/>
          <w:i w:val="false"/>
          <w:color w:val="000000"/>
          <w:sz w:val="28"/>
        </w:rPr>
        <w:t xml:space="preserve">
      75. Атырау облысы әкімдігінің 2016 жылғы 8 қарашадағы №252 "Атырау облысының әкімшілік-аумақтық бірліктер аумағында каратиндік режимді енгізе отырып карантинді аймақты белгілеу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№3680 болып тіркелген, 2016 жылғы 6 желтоқсанда Қазақстан Республикасы нормативтік құқықтық актілерінің эталондық бақылау банкінде жарияланған).</w:t>
      </w:r>
    </w:p>
    <w:bookmarkEnd w:id="79"/>
    <w:bookmarkStart w:name="z85" w:id="80"/>
    <w:p>
      <w:pPr>
        <w:spacing w:after="0"/>
        <w:ind w:left="0"/>
        <w:jc w:val="both"/>
      </w:pPr>
      <w:r>
        <w:rPr>
          <w:rFonts w:ascii="Times New Roman"/>
          <w:b w:val="false"/>
          <w:i w:val="false"/>
          <w:color w:val="000000"/>
          <w:sz w:val="28"/>
        </w:rPr>
        <w:t xml:space="preserve">
      76. Атырау облысы әкімдігінің 2016 жылғы 8 қарашадағы №255 "Агроөнеркәсіп кешен субъектілерінің қарыздарын кепілдендіру мен сақтандыру шеңберінде субсидиялау"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№3681 болып тіркелген, 2016 жылғы 6 желтоқсанда Қазақстан Республикасы нормативтік құқықтық актілерінің эталондық бақылау банкінде жарияланған).</w:t>
      </w:r>
    </w:p>
    <w:bookmarkEnd w:id="80"/>
    <w:bookmarkStart w:name="z86" w:id="81"/>
    <w:p>
      <w:pPr>
        <w:spacing w:after="0"/>
        <w:ind w:left="0"/>
        <w:jc w:val="both"/>
      </w:pPr>
      <w:r>
        <w:rPr>
          <w:rFonts w:ascii="Times New Roman"/>
          <w:b w:val="false"/>
          <w:i w:val="false"/>
          <w:color w:val="000000"/>
          <w:sz w:val="28"/>
        </w:rPr>
        <w:t xml:space="preserve">
      77. Атырау облысы әкімдігінің 2016 жылғы 29 қарашадағы №274 "Атырау облысы әкімдігінің 2015 жылғы 26 маусымдағы №191 "Тұрғын үй көмегін тағайындау" мемлекеттік көрсетілетін қызмет регламентін бекіту туралы" қаулысына өзгерістер мен толықтыру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№3735 болып тіркелген, 2017 жылғы 12 қаңтарда Қазақстан Республикасы нормативтік құқықтық актілерінің эталондық бақылау банкінде жарияланған).</w:t>
      </w:r>
    </w:p>
    <w:bookmarkEnd w:id="81"/>
    <w:bookmarkStart w:name="z87" w:id="82"/>
    <w:p>
      <w:pPr>
        <w:spacing w:after="0"/>
        <w:ind w:left="0"/>
        <w:jc w:val="both"/>
      </w:pPr>
      <w:r>
        <w:rPr>
          <w:rFonts w:ascii="Times New Roman"/>
          <w:b w:val="false"/>
          <w:i w:val="false"/>
          <w:color w:val="000000"/>
          <w:sz w:val="28"/>
        </w:rPr>
        <w:t xml:space="preserve">
      78. Атырау облысы әкімдігінің 2016 жылғы 29 қарашадағы №275 "Ақталған адамға куәлік беру"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№3739 болып тіркелген, 2017 жылғы 12 қаңтарда Қазақстан Республикасы нормативтік құқықтық актілерінің эталондық бақылау банкінде жарияланған).</w:t>
      </w:r>
    </w:p>
    <w:bookmarkEnd w:id="82"/>
    <w:bookmarkStart w:name="z88" w:id="83"/>
    <w:p>
      <w:pPr>
        <w:spacing w:after="0"/>
        <w:ind w:left="0"/>
        <w:jc w:val="both"/>
      </w:pPr>
      <w:r>
        <w:rPr>
          <w:rFonts w:ascii="Times New Roman"/>
          <w:b w:val="false"/>
          <w:i w:val="false"/>
          <w:color w:val="000000"/>
          <w:sz w:val="28"/>
        </w:rPr>
        <w:t xml:space="preserve">
      79. Атырау облысы әкімдігінің 2016 жылғы 27 желтоқсандағы №310 "Атырау облысы әкімдігінің 2015 жылғы 12 маусымдағы №182 "Жер қатынастары саласындағы мемлекеттік көрсетілетін қызмет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№3780 болып тіркелген, 2017 жылғы 20 ақпанда Қазақстан Республикасы нормативтік құқықтық актілерінің эталондық бақылау банкінде жарияланған).</w:t>
      </w:r>
    </w:p>
    <w:bookmarkEnd w:id="83"/>
    <w:bookmarkStart w:name="z89" w:id="84"/>
    <w:p>
      <w:pPr>
        <w:spacing w:after="0"/>
        <w:ind w:left="0"/>
        <w:jc w:val="both"/>
      </w:pPr>
      <w:r>
        <w:rPr>
          <w:rFonts w:ascii="Times New Roman"/>
          <w:b w:val="false"/>
          <w:i w:val="false"/>
          <w:color w:val="000000"/>
          <w:sz w:val="28"/>
        </w:rPr>
        <w:t xml:space="preserve">
      80. Атырау облысы әкімдігінің 2016 жылғы 27 желтоқсандағы №305 "Атырау облысы әкімдігінің 2015 жылғы 10 шілдедегі №207 "Сәулет және қала құрылысы саласындағы мемлекеттік көрсетілетін қызметтер регламенттерiн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№3781 болып тіркелген, 2017 жылғы 20 ақпанда Қазақстан Республикасы нормативтік құқықтық актілерінің эталондық бақылау банкінде жарияланған).</w:t>
      </w:r>
    </w:p>
    <w:bookmarkEnd w:id="84"/>
    <w:bookmarkStart w:name="z90" w:id="85"/>
    <w:p>
      <w:pPr>
        <w:spacing w:after="0"/>
        <w:ind w:left="0"/>
        <w:jc w:val="both"/>
      </w:pPr>
      <w:r>
        <w:rPr>
          <w:rFonts w:ascii="Times New Roman"/>
          <w:b w:val="false"/>
          <w:i w:val="false"/>
          <w:color w:val="000000"/>
          <w:sz w:val="28"/>
        </w:rPr>
        <w:t xml:space="preserve">
      81. Атырау облысы әкімдігінің 2017 жылғы 24 қаңтардағы №16 "Атырау облысы әкімдігінің 2015 жылғы 24 сәуірдегі №120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№3782 болып тіркелген, 2017 жылғы 27 ақпанда Қазақстан Республикасы нормативтік құқықтық актілерінің эталондық бақылау банкінде жарияланған).</w:t>
      </w:r>
    </w:p>
    <w:bookmarkEnd w:id="85"/>
    <w:bookmarkStart w:name="z91" w:id="86"/>
    <w:p>
      <w:pPr>
        <w:spacing w:after="0"/>
        <w:ind w:left="0"/>
        <w:jc w:val="both"/>
      </w:pPr>
      <w:r>
        <w:rPr>
          <w:rFonts w:ascii="Times New Roman"/>
          <w:b w:val="false"/>
          <w:i w:val="false"/>
          <w:color w:val="000000"/>
          <w:sz w:val="28"/>
        </w:rPr>
        <w:t xml:space="preserve">
      82. Атырау облысы әкімдігінің 2017 жылғы 25 сәуірдегі №62 "Атырау облысының әкімшілік-аумақтық бірліктер аумағында карантиндік режимді енгізе отырып карантинді аймақты белгілеу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№3854 болып тіркелген, 2017 жылғы 24 мамырда Қазақстан Республикасы нормативтік құқықтық актілерінің эталондық бақылау банкінде жарияланған).</w:t>
      </w:r>
    </w:p>
    <w:bookmarkEnd w:id="86"/>
    <w:bookmarkStart w:name="z92" w:id="87"/>
    <w:p>
      <w:pPr>
        <w:spacing w:after="0"/>
        <w:ind w:left="0"/>
        <w:jc w:val="both"/>
      </w:pPr>
      <w:r>
        <w:rPr>
          <w:rFonts w:ascii="Times New Roman"/>
          <w:b w:val="false"/>
          <w:i w:val="false"/>
          <w:color w:val="000000"/>
          <w:sz w:val="28"/>
        </w:rPr>
        <w:t xml:space="preserve">
      83. Атырау облысы әкімдігінің 2017 жылғы 20 маусымдағы №155 "Өздігінен жүретін шағын көлемді кемелерді жүргізу құқығына куәліктер беру" мемлекеттік көрсетілетін қызмет регламентін бекіту туралы" Атырау облысы әкімдігінің 2015 жылғы 11 қыркүйектегі №284 қаулысына өзгерістер мен толықтыру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№3924 болып тіркелген, 2017 жылғы 27 шілдеде Қазақстан Республикасы нормативтік құқықтық актілерінің эталондық бақылау банкінде жарияланған).</w:t>
      </w:r>
    </w:p>
    <w:bookmarkEnd w:id="87"/>
    <w:bookmarkStart w:name="z93" w:id="88"/>
    <w:p>
      <w:pPr>
        <w:spacing w:after="0"/>
        <w:ind w:left="0"/>
        <w:jc w:val="both"/>
      </w:pPr>
      <w:r>
        <w:rPr>
          <w:rFonts w:ascii="Times New Roman"/>
          <w:b w:val="false"/>
          <w:i w:val="false"/>
          <w:color w:val="000000"/>
          <w:sz w:val="28"/>
        </w:rPr>
        <w:t xml:space="preserve">
      84. Атырау облысы әкімдігінің 2017 жылғы 4 шілдедегі №173 "Атырау облысы әкімдігінің 2015 жылғы 2 қазандағы №310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және ұзарту" мемлекеттік көрсетілетін қызмет регламентін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№3939 болып тіркелген, 2017 жылғы 21 тамызда Қазақстан Республикасы нормативтік құқықтық актілерінің эталондық бақылау банкінде жарияланған).</w:t>
      </w:r>
    </w:p>
    <w:bookmarkEnd w:id="88"/>
    <w:bookmarkStart w:name="z94" w:id="89"/>
    <w:p>
      <w:pPr>
        <w:spacing w:after="0"/>
        <w:ind w:left="0"/>
        <w:jc w:val="both"/>
      </w:pPr>
      <w:r>
        <w:rPr>
          <w:rFonts w:ascii="Times New Roman"/>
          <w:b w:val="false"/>
          <w:i w:val="false"/>
          <w:color w:val="000000"/>
          <w:sz w:val="28"/>
        </w:rPr>
        <w:t xml:space="preserve">
      85. Атырау облысы әкімдігінің 2017 жылғы 10 қарашадағы №302 "Атырау облысы әкімдігінің 2015 жылғы 23 қазандағы №325 "Фармацевтикалық қызмет саласындағы мемлекеттік көрсетілетін қызметтер регламенттерін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№3995 болып тіркелген, 2017 жылғы 8 желтоқсанда Қазақстан Республикасы нормативтік құқықтық актілерінің эталондық бақылау банкінде жарияланған).</w:t>
      </w:r>
    </w:p>
    <w:bookmarkEnd w:id="89"/>
    <w:bookmarkStart w:name="z95" w:id="90"/>
    <w:p>
      <w:pPr>
        <w:spacing w:after="0"/>
        <w:ind w:left="0"/>
        <w:jc w:val="both"/>
      </w:pPr>
      <w:r>
        <w:rPr>
          <w:rFonts w:ascii="Times New Roman"/>
          <w:b w:val="false"/>
          <w:i w:val="false"/>
          <w:color w:val="000000"/>
          <w:sz w:val="28"/>
        </w:rPr>
        <w:t xml:space="preserve">
      86. Атырау облысы әкімдігінің 2017 жылғы 10 қарашадағы №298 "Атырау облысы әкімдігінің 2015 жылғы 30 желтоқсандағы №391 "Азаматтық хал актілерін тіркеу мәселелері бойынша мемлекеттік көрсетілетін қызметтер регламенттерін бекіту туралы" қаулысына өзгерістер мен толықтыру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№3998 болып тіркелген, 2017 жылғы 14 желтоқсанда Қазақстан Республикасы нормативтік құқықтық актілерінің эталондық бақылау банкінде жарияланған).</w:t>
      </w:r>
    </w:p>
    <w:bookmarkEnd w:id="90"/>
    <w:bookmarkStart w:name="z96" w:id="91"/>
    <w:p>
      <w:pPr>
        <w:spacing w:after="0"/>
        <w:ind w:left="0"/>
        <w:jc w:val="both"/>
      </w:pPr>
      <w:r>
        <w:rPr>
          <w:rFonts w:ascii="Times New Roman"/>
          <w:b w:val="false"/>
          <w:i w:val="false"/>
          <w:color w:val="000000"/>
          <w:sz w:val="28"/>
        </w:rPr>
        <w:t xml:space="preserve">
      87. Атырау облысы әкімдігінің 2017 жылғы 10 қарашадағы №299 "Атырау облысы әкімдігінің 2015 жылғы 11 қыркүйектегі №285 "Техникалық инспекция саласындағы мемлекеттік көрсетілетін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№4005 болып тіркелген, 2017 жылғы 15 желтоқсанда Қазақстан Республикасы нормативтік құқықтық актілерінің эталондық бақылау банкінде жарияланған).</w:t>
      </w:r>
    </w:p>
    <w:bookmarkEnd w:id="91"/>
    <w:bookmarkStart w:name="z97" w:id="92"/>
    <w:p>
      <w:pPr>
        <w:spacing w:after="0"/>
        <w:ind w:left="0"/>
        <w:jc w:val="both"/>
      </w:pPr>
      <w:r>
        <w:rPr>
          <w:rFonts w:ascii="Times New Roman"/>
          <w:b w:val="false"/>
          <w:i w:val="false"/>
          <w:color w:val="000000"/>
          <w:sz w:val="28"/>
        </w:rPr>
        <w:t xml:space="preserve">
      88. Атырау облысы әкімдігінің 2017 жылғы 21 қарашадағы №307 "Атырау облысы әкімдігінің 2015 жылғы 2 қазандағы №306 "Автомобиль көлігі саласында мемлекеттік көрсетілетін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№4006 болып тіркелген, 2017 жылғы 22 желтоқсанда Қазақстан Республикасы нормативтік құқықтық актілерінің эталондық бақылау банкінде жарияланған).</w:t>
      </w:r>
    </w:p>
    <w:bookmarkEnd w:id="92"/>
    <w:bookmarkStart w:name="z98" w:id="93"/>
    <w:p>
      <w:pPr>
        <w:spacing w:after="0"/>
        <w:ind w:left="0"/>
        <w:jc w:val="both"/>
      </w:pPr>
      <w:r>
        <w:rPr>
          <w:rFonts w:ascii="Times New Roman"/>
          <w:b w:val="false"/>
          <w:i w:val="false"/>
          <w:color w:val="000000"/>
          <w:sz w:val="28"/>
        </w:rPr>
        <w:t xml:space="preserve">
      89. Атырау облысы әкімдігінің 2017 жылғы 28 желтоқсандағы №357 "Тұрғын үй құрылысына үлестік қатысу саласындағы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№4046 болып тіркелген, 2018 жылғы 26 қаңтарда Қазақстан Республикасы нормативтік құқықтық актілерінің эталондық бақылау банкінде жарияланған).</w:t>
      </w:r>
    </w:p>
    <w:bookmarkEnd w:id="93"/>
    <w:bookmarkStart w:name="z99" w:id="94"/>
    <w:p>
      <w:pPr>
        <w:spacing w:after="0"/>
        <w:ind w:left="0"/>
        <w:jc w:val="both"/>
      </w:pPr>
      <w:r>
        <w:rPr>
          <w:rFonts w:ascii="Times New Roman"/>
          <w:b w:val="false"/>
          <w:i w:val="false"/>
          <w:color w:val="000000"/>
          <w:sz w:val="28"/>
        </w:rPr>
        <w:t xml:space="preserve">
      90. Атырау облысы әкімдігінің 2017 жылғы 28 желтоқсандағы №359 "Атырау облысы әкімдігінің 2016 жылғы 24 мамырдағы №112 "Сәулет, қала құрылысы және құрылыс саласындағы жобаларды басқару жөніндегі ұйымдарды аккредиттеу" мемлекеттік көрсетілетін қызмет регламентін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№4047 болып тіркелген, 2018 жылғы 26 қаңтарда Қазақстан Республикасы нормативтік құқықтық актілерінің эталондық бақылау банкінде жарияланған).</w:t>
      </w:r>
    </w:p>
    <w:bookmarkEnd w:id="94"/>
    <w:bookmarkStart w:name="z100" w:id="95"/>
    <w:p>
      <w:pPr>
        <w:spacing w:after="0"/>
        <w:ind w:left="0"/>
        <w:jc w:val="both"/>
      </w:pPr>
      <w:r>
        <w:rPr>
          <w:rFonts w:ascii="Times New Roman"/>
          <w:b w:val="false"/>
          <w:i w:val="false"/>
          <w:color w:val="000000"/>
          <w:sz w:val="28"/>
        </w:rPr>
        <w:t xml:space="preserve">
      91. Атырау облысы әкімдігінің 2018 жылғы 27 ақпандағы №18 "Атырау облысы әкімдігінің 2016 жылғы 4 шілдедегі №138 "Эскизді (эскиздік жобаны) келісуден өткізу"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№4071 болып тіркелген, 2018 жылғы 29 наурызда Қазақстан Республикасы нормативтік құқықтық актілерінің эталондық бақылау банкінде жарияланған).</w:t>
      </w:r>
    </w:p>
    <w:bookmarkEnd w:id="95"/>
    <w:bookmarkStart w:name="z101" w:id="96"/>
    <w:p>
      <w:pPr>
        <w:spacing w:after="0"/>
        <w:ind w:left="0"/>
        <w:jc w:val="both"/>
      </w:pPr>
      <w:r>
        <w:rPr>
          <w:rFonts w:ascii="Times New Roman"/>
          <w:b w:val="false"/>
          <w:i w:val="false"/>
          <w:color w:val="000000"/>
          <w:sz w:val="28"/>
        </w:rPr>
        <w:t xml:space="preserve">
      92. Атырау облысы әкімдігінің 2018 жылғы 27 ақпандағы №19 "Атырау облысы әкімдігінің 2015 жылғы 10 шілдедегі №207 "Сәулет және қала құрылысы саласындағы мемлекеттік көрсетілетін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№4072 болып тіркелген, 2018 жылғы 30 наурызда Қазақстан Республикасы нормативтік құқықтық актілерінің эталондық бақылау банкінде жарияланған).</w:t>
      </w:r>
    </w:p>
    <w:bookmarkEnd w:id="96"/>
    <w:bookmarkStart w:name="z102" w:id="97"/>
    <w:p>
      <w:pPr>
        <w:spacing w:after="0"/>
        <w:ind w:left="0"/>
        <w:jc w:val="both"/>
      </w:pPr>
      <w:r>
        <w:rPr>
          <w:rFonts w:ascii="Times New Roman"/>
          <w:b w:val="false"/>
          <w:i w:val="false"/>
          <w:color w:val="000000"/>
          <w:sz w:val="28"/>
        </w:rPr>
        <w:t xml:space="preserve">
      93. Атырау облысы әкімдігінің 2018 жылғы 17 сәуірдегі №81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№4146 болып тіркелген, 2018 жылғы 16 мамырда Қазақстан Республикасы нормативтік құқықтық актілерінің эталондық бақылау банкінде жарияланған).</w:t>
      </w:r>
    </w:p>
    <w:bookmarkEnd w:id="97"/>
    <w:bookmarkStart w:name="z103" w:id="98"/>
    <w:p>
      <w:pPr>
        <w:spacing w:after="0"/>
        <w:ind w:left="0"/>
        <w:jc w:val="both"/>
      </w:pPr>
      <w:r>
        <w:rPr>
          <w:rFonts w:ascii="Times New Roman"/>
          <w:b w:val="false"/>
          <w:i w:val="false"/>
          <w:color w:val="000000"/>
          <w:sz w:val="28"/>
        </w:rPr>
        <w:t xml:space="preserve">
      94. Атырау облысы әкімдігінің 2018 жылғы 24 сәуірдегі №90 "Балаға кері әсер етпейтін ата-ана құқықтарынан айырылған ата-аналарға баламен кездесуіне рұқсат беру"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№4148 болып тіркелген, 2018 жылғы 18 мамырда Қазақстан Республикасы нормативтік құқықтық актілерінің эталондық бақылау банкінде жарияланған).</w:t>
      </w:r>
    </w:p>
    <w:bookmarkEnd w:id="98"/>
    <w:bookmarkStart w:name="z104" w:id="99"/>
    <w:p>
      <w:pPr>
        <w:spacing w:after="0"/>
        <w:ind w:left="0"/>
        <w:jc w:val="both"/>
      </w:pPr>
      <w:r>
        <w:rPr>
          <w:rFonts w:ascii="Times New Roman"/>
          <w:b w:val="false"/>
          <w:i w:val="false"/>
          <w:color w:val="000000"/>
          <w:sz w:val="28"/>
        </w:rPr>
        <w:t xml:space="preserve">
      95. Атырау облысы әкімдігінің 2018 жылғы 24 сәуірдегі №89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№4151 болып тіркелген, 2018 жылғы 18 мамырда Қазақстан Республикасы нормативтік құқықтық актілерінің эталондық бақылау банкінде жарияланған).</w:t>
      </w:r>
    </w:p>
    <w:bookmarkEnd w:id="99"/>
    <w:bookmarkStart w:name="z105" w:id="100"/>
    <w:p>
      <w:pPr>
        <w:spacing w:after="0"/>
        <w:ind w:left="0"/>
        <w:jc w:val="both"/>
      </w:pPr>
      <w:r>
        <w:rPr>
          <w:rFonts w:ascii="Times New Roman"/>
          <w:b w:val="false"/>
          <w:i w:val="false"/>
          <w:color w:val="000000"/>
          <w:sz w:val="28"/>
        </w:rPr>
        <w:t xml:space="preserve">
      96. Атырау облысы әкімдігінің 2018 жылғы 15 мамырдағы №101 "Тұрғын үй-коммуналдық шаруашылық саласындағы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№4157 болып тіркелген, 2018 жылғы 13 маусымда Қазақстан Республикасы нормативтік құқықтық актілерінің эталондық бақылау банкінде жарияланған).</w:t>
      </w:r>
    </w:p>
    <w:bookmarkEnd w:id="100"/>
    <w:bookmarkStart w:name="z106" w:id="101"/>
    <w:p>
      <w:pPr>
        <w:spacing w:after="0"/>
        <w:ind w:left="0"/>
        <w:jc w:val="both"/>
      </w:pPr>
      <w:r>
        <w:rPr>
          <w:rFonts w:ascii="Times New Roman"/>
          <w:b w:val="false"/>
          <w:i w:val="false"/>
          <w:color w:val="000000"/>
          <w:sz w:val="28"/>
        </w:rPr>
        <w:t xml:space="preserve">
      97. Атырау облысы әкімдігінің 2018 жылғы 15 мамырдағы №103 "Атырау облысы әкiмдігінің 2015 жылғы 25 желтоқсандағы №376 "Ауыл шаруашылығы дақылдарын қорғалған топырақта өңдеп өсіру шығындарының құнын субсидиялау"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№4158 болып тіркелген, 2018 жылғы 12 маусымда Қазақстан Республикасы нормативтік құқықтық актілерінің эталондық бақылау банкінде жарияланған).</w:t>
      </w:r>
    </w:p>
    <w:bookmarkEnd w:id="101"/>
    <w:bookmarkStart w:name="z107" w:id="102"/>
    <w:p>
      <w:pPr>
        <w:spacing w:after="0"/>
        <w:ind w:left="0"/>
        <w:jc w:val="both"/>
      </w:pPr>
      <w:r>
        <w:rPr>
          <w:rFonts w:ascii="Times New Roman"/>
          <w:b w:val="false"/>
          <w:i w:val="false"/>
          <w:color w:val="000000"/>
          <w:sz w:val="28"/>
        </w:rPr>
        <w:t xml:space="preserve">
      98. Атырау облысы әкімдігінің 2018 жылғы 15 мамырдағы №97 "Атырау облысы әкімдігінің 2015 жылғы 24 сәуірдегі №120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№4159 болып тіркелген, 2018 жылғы 12 маусымда Қазақстан Республикасы нормативтік құқықтық актілерінің эталондық бақылау банкінде жарияланған).</w:t>
      </w:r>
    </w:p>
    <w:bookmarkEnd w:id="102"/>
    <w:bookmarkStart w:name="z108" w:id="103"/>
    <w:p>
      <w:pPr>
        <w:spacing w:after="0"/>
        <w:ind w:left="0"/>
        <w:jc w:val="both"/>
      </w:pPr>
      <w:r>
        <w:rPr>
          <w:rFonts w:ascii="Times New Roman"/>
          <w:b w:val="false"/>
          <w:i w:val="false"/>
          <w:color w:val="000000"/>
          <w:sz w:val="28"/>
        </w:rPr>
        <w:t xml:space="preserve">
      99. Атырау облысы әкімдігінің 2018 жылғы 7 маусымдағы №116 "Атырау облысы әкімдігінің 2015 жылғы 18 желтоқсандағы №373 "Басым дақылдарды өндіруді субсидиялау арқылы өсімдік шаруашылығы өнімінің шығымдылығы мен сапасын арттыруды, жанар-жағармай материалдарының және көмтемгі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№4171 болып тіркелген, 2018 жылғы 28 маусымда Қазақстан Республикасы нормативтік құқықтық актілерінің эталондық бақылау банкінде жарияланған).</w:t>
      </w:r>
    </w:p>
    <w:bookmarkEnd w:id="103"/>
    <w:bookmarkStart w:name="z109" w:id="104"/>
    <w:p>
      <w:pPr>
        <w:spacing w:after="0"/>
        <w:ind w:left="0"/>
        <w:jc w:val="both"/>
      </w:pPr>
      <w:r>
        <w:rPr>
          <w:rFonts w:ascii="Times New Roman"/>
          <w:b w:val="false"/>
          <w:i w:val="false"/>
          <w:color w:val="000000"/>
          <w:sz w:val="28"/>
        </w:rPr>
        <w:t xml:space="preserve">
      100. Атырау облысы әкімдігінің 2018 жылғы 7 маусымдағы №117 "Атырау облысы әкімдігінің 2015 жылғы 30 желтоқсандағы №390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№4172 болып тіркелген, 2018 жылғы 28 маусымда Қазақстан Республикасы нормативтік құқықтық актілерінің эталондық бақылау банкінде жарияланған).</w:t>
      </w:r>
    </w:p>
    <w:bookmarkEnd w:id="104"/>
    <w:bookmarkStart w:name="z110" w:id="105"/>
    <w:p>
      <w:pPr>
        <w:spacing w:after="0"/>
        <w:ind w:left="0"/>
        <w:jc w:val="both"/>
      </w:pPr>
      <w:r>
        <w:rPr>
          <w:rFonts w:ascii="Times New Roman"/>
          <w:b w:val="false"/>
          <w:i w:val="false"/>
          <w:color w:val="000000"/>
          <w:sz w:val="28"/>
        </w:rPr>
        <w:t xml:space="preserve">
      101. Атырау облысы әкімдігінің 2018 жылғы 7 маусымдағы №125 "Міндетті әлеуметтік медициналық сақтандыруға жарналарын мемлекет төлейтін жеке тұлғалар туралы деректерді өзектендіру"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№4174 болып тіркелген, 2018 жылғы 28 маусымда Қазақстан Республикасы нормативтік құқықтық актілерінің эталондық бақылау банкінде жарияланған).</w:t>
      </w:r>
    </w:p>
    <w:bookmarkEnd w:id="105"/>
    <w:bookmarkStart w:name="z111" w:id="106"/>
    <w:p>
      <w:pPr>
        <w:spacing w:after="0"/>
        <w:ind w:left="0"/>
        <w:jc w:val="both"/>
      </w:pPr>
      <w:r>
        <w:rPr>
          <w:rFonts w:ascii="Times New Roman"/>
          <w:b w:val="false"/>
          <w:i w:val="false"/>
          <w:color w:val="000000"/>
          <w:sz w:val="28"/>
        </w:rPr>
        <w:t xml:space="preserve">
      102. Атырау облысы әкімдігінің 2018 жылғы 12 маусымдағы №132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№4182 болып тіркелген, 2018 жылғы 29 маусымда Қазақстан Республикасы нормативтік құқықтық актілерінің эталондық бақылау банкінде жарияланған).</w:t>
      </w:r>
    </w:p>
    <w:bookmarkEnd w:id="106"/>
    <w:bookmarkStart w:name="z112" w:id="107"/>
    <w:p>
      <w:pPr>
        <w:spacing w:after="0"/>
        <w:ind w:left="0"/>
        <w:jc w:val="both"/>
      </w:pPr>
      <w:r>
        <w:rPr>
          <w:rFonts w:ascii="Times New Roman"/>
          <w:b w:val="false"/>
          <w:i w:val="false"/>
          <w:color w:val="000000"/>
          <w:sz w:val="28"/>
        </w:rPr>
        <w:t xml:space="preserve">
      103. Атырау облысы әкімдігінің 2018 жылғы 17 шілдедегі №160 "Отбасы және балалар саласында көрсетілетін мемлекеттік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№4215 болып тіркелген, 2018 жылғы 20 тамызда Қазақстан Республикасы нормативтік құқықтық актілерінің эталондық бақылау банкінде жарияланған).</w:t>
      </w:r>
    </w:p>
    <w:bookmarkEnd w:id="107"/>
    <w:bookmarkStart w:name="z113" w:id="108"/>
    <w:p>
      <w:pPr>
        <w:spacing w:after="0"/>
        <w:ind w:left="0"/>
        <w:jc w:val="both"/>
      </w:pPr>
      <w:r>
        <w:rPr>
          <w:rFonts w:ascii="Times New Roman"/>
          <w:b w:val="false"/>
          <w:i w:val="false"/>
          <w:color w:val="000000"/>
          <w:sz w:val="28"/>
        </w:rPr>
        <w:t xml:space="preserve">
      104. Атырау облысы әкімдігінің 2018 жылғы 31 шілдедегі №182 "Жер қатынастары саласындағы мемлекеттік көрсетілетін қызмет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№4223 болып тіркелген, 2018 жылғы 24 тамызда Қазақстан Республикасы нормативтік құқықтық актілерінің эталондық бақылау банкінде жарияланған).</w:t>
      </w:r>
    </w:p>
    <w:bookmarkEnd w:id="108"/>
    <w:bookmarkStart w:name="z114" w:id="109"/>
    <w:p>
      <w:pPr>
        <w:spacing w:after="0"/>
        <w:ind w:left="0"/>
        <w:jc w:val="both"/>
      </w:pPr>
      <w:r>
        <w:rPr>
          <w:rFonts w:ascii="Times New Roman"/>
          <w:b w:val="false"/>
          <w:i w:val="false"/>
          <w:color w:val="000000"/>
          <w:sz w:val="28"/>
        </w:rPr>
        <w:t xml:space="preserve">
      105. Атырау облысы әкімдігінің 2018 жылғы 31 шілдедегі №176 "Атырау облысы әкімдігінің 2015 жылғы 10 шілдедегі №210 "Мектепке дейінгі тәрбие мен оқыту саласында мемлекеттік қызмет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№4226 болып тіркелген, 2018 жылғы 24 тамызда Қазақстан Республикасы нормативтік құқықтық актілерінің эталондық бақылау банкінде жарияланған).</w:t>
      </w:r>
    </w:p>
    <w:bookmarkEnd w:id="109"/>
    <w:bookmarkStart w:name="z115" w:id="110"/>
    <w:p>
      <w:pPr>
        <w:spacing w:after="0"/>
        <w:ind w:left="0"/>
        <w:jc w:val="both"/>
      </w:pPr>
      <w:r>
        <w:rPr>
          <w:rFonts w:ascii="Times New Roman"/>
          <w:b w:val="false"/>
          <w:i w:val="false"/>
          <w:color w:val="000000"/>
          <w:sz w:val="28"/>
        </w:rPr>
        <w:t xml:space="preserve">
      106. Атырау облысы әкімдігінің 2018 жылғы 7 тамыздағы №192 "Атырау облысы әкімдігінің 2015 жылғы 26 маусымдағы №191 "Тұрғын үй көмегін тағайындау" мемлекеттік көрсетілетін қызмет регламентін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№4227 болып тіркелген, 2018 жылғы 24 тамызда Қазақстан Республикасы нормативтік құқықтық актілерінің эталондық бақылау банкінде жарияланған).</w:t>
      </w:r>
    </w:p>
    <w:bookmarkEnd w:id="110"/>
    <w:bookmarkStart w:name="z116" w:id="111"/>
    <w:p>
      <w:pPr>
        <w:spacing w:after="0"/>
        <w:ind w:left="0"/>
        <w:jc w:val="both"/>
      </w:pPr>
      <w:r>
        <w:rPr>
          <w:rFonts w:ascii="Times New Roman"/>
          <w:b w:val="false"/>
          <w:i w:val="false"/>
          <w:color w:val="000000"/>
          <w:sz w:val="28"/>
        </w:rPr>
        <w:t xml:space="preserve">
      107. Атырау облысы әкімдігінің 2019 жылғы 19 наурыздағы №46 "Атырау облысы әкімдігінің 2015 жылғы 14 тамыздағы №253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№4354 болып тіркелген, 2019 жылғы 4 сәуірде Қазақстан Республикасы нормативтік құқықтық актілерінің эталондық бақылау банкінде жарияланған).</w:t>
      </w:r>
    </w:p>
    <w:bookmarkEnd w:id="111"/>
    <w:bookmarkStart w:name="z117" w:id="112"/>
    <w:p>
      <w:pPr>
        <w:spacing w:after="0"/>
        <w:ind w:left="0"/>
        <w:jc w:val="both"/>
      </w:pPr>
      <w:r>
        <w:rPr>
          <w:rFonts w:ascii="Times New Roman"/>
          <w:b w:val="false"/>
          <w:i w:val="false"/>
          <w:color w:val="000000"/>
          <w:sz w:val="28"/>
        </w:rPr>
        <w:t xml:space="preserve">
      108. Атырау облысы әкімдігінің 2019 жылғы 19 наурыздағы №47 "Атырау облысы әкімдігінің 2015 жылғы 11 қыркүйектегі №284 "Өздігінен жүретін шағын көлемді кемелерді жүргізу құқығына куәліктер беру" мемлекеттік көрсетілетін қызмет регламентін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№4355 болып тіркелген, 2019 жылғы 4 сәуірде Қазақстан Республикасы нормативтік құқықтық актілерінің эталондық бақылау банкінде жарияланған).</w:t>
      </w:r>
    </w:p>
    <w:bookmarkEnd w:id="112"/>
    <w:bookmarkStart w:name="z118" w:id="113"/>
    <w:p>
      <w:pPr>
        <w:spacing w:after="0"/>
        <w:ind w:left="0"/>
        <w:jc w:val="both"/>
      </w:pPr>
      <w:r>
        <w:rPr>
          <w:rFonts w:ascii="Times New Roman"/>
          <w:b w:val="false"/>
          <w:i w:val="false"/>
          <w:color w:val="000000"/>
          <w:sz w:val="28"/>
        </w:rPr>
        <w:t xml:space="preserve">
      109. Атырау облысы әкімдігінің 2019 жылғы 16 сәуірдегі №67 "Атырау облысы әкімдігінің 2016 жылғы 3 тамыздағы №172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қызметтер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№4385 болып тіркелген, 2019 жылғы 1 мамырда Қазақстан Республикасы нормативтік құқықтық актілерінің эталондық бақылау банкінде жарияланған).</w:t>
      </w:r>
    </w:p>
    <w:bookmarkEnd w:id="113"/>
    <w:bookmarkStart w:name="z119" w:id="114"/>
    <w:p>
      <w:pPr>
        <w:spacing w:after="0"/>
        <w:ind w:left="0"/>
        <w:jc w:val="both"/>
      </w:pPr>
      <w:r>
        <w:rPr>
          <w:rFonts w:ascii="Times New Roman"/>
          <w:b w:val="false"/>
          <w:i w:val="false"/>
          <w:color w:val="000000"/>
          <w:sz w:val="28"/>
        </w:rPr>
        <w:t xml:space="preserve">
      110. Атырау облысы әкімдігінің 2019 жылғы 16 сәуірдегі №68 "Мемлекеттік орта білім беру мекемелерінің басшылары лауазымдарына орналасу конкурсына қатысу үшін құжаттар қабылдау"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№4386 болып тіркелген, 2019 жылғы 1 мамырда Қазақстан Республикасы нормативтік құқықтық актілерінің эталондық бақылау банкінде жарияланған).</w:t>
      </w:r>
    </w:p>
    <w:bookmarkEnd w:id="114"/>
    <w:bookmarkStart w:name="z120" w:id="115"/>
    <w:p>
      <w:pPr>
        <w:spacing w:after="0"/>
        <w:ind w:left="0"/>
        <w:jc w:val="both"/>
      </w:pPr>
      <w:r>
        <w:rPr>
          <w:rFonts w:ascii="Times New Roman"/>
          <w:b w:val="false"/>
          <w:i w:val="false"/>
          <w:color w:val="000000"/>
          <w:sz w:val="28"/>
        </w:rPr>
        <w:t xml:space="preserve">
      111. Атырау облысы әкімдігінің 2019 жылғы 20 маусымдағы №126 "Атырау облысы әкімдігінің 2015 жылғы 10 шілдедегі №207 "Сәулет және қала құрылысы саласындағы мемлекеттік көрсетілетін қызметтер регламенттерiн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№4423 болып тіркелген, 2019 жылғы 1 шілдеде Қазақстан Республикасы нормативтік құқықтық актілерінің эталондық бақылау банкінде жарияланған).</w:t>
      </w:r>
    </w:p>
    <w:bookmarkEnd w:id="115"/>
    <w:bookmarkStart w:name="z121" w:id="116"/>
    <w:p>
      <w:pPr>
        <w:spacing w:after="0"/>
        <w:ind w:left="0"/>
        <w:jc w:val="both"/>
      </w:pPr>
      <w:r>
        <w:rPr>
          <w:rFonts w:ascii="Times New Roman"/>
          <w:b w:val="false"/>
          <w:i w:val="false"/>
          <w:color w:val="000000"/>
          <w:sz w:val="28"/>
        </w:rPr>
        <w:t xml:space="preserve">
      112. Атырау облысы әкімдігінің 2019 жылғы 25 маусымдағы №132 "Энергия өндіруші және энергия беруші ұйымдарға күзгі-қысқы кезеңдегі жұмысқа әзірлік паспортын беру"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№4427 болып тіркелген, 2019 жылғы 4 шілдеде Қазақстан Республикасы нормативтік құқықтық актілерінің эталондық бақылау банкінде жарияланған).</w:t>
      </w:r>
    </w:p>
    <w:bookmarkEnd w:id="116"/>
    <w:bookmarkStart w:name="z122" w:id="117"/>
    <w:p>
      <w:pPr>
        <w:spacing w:after="0"/>
        <w:ind w:left="0"/>
        <w:jc w:val="both"/>
      </w:pPr>
      <w:r>
        <w:rPr>
          <w:rFonts w:ascii="Times New Roman"/>
          <w:b w:val="false"/>
          <w:i w:val="false"/>
          <w:color w:val="000000"/>
          <w:sz w:val="28"/>
        </w:rPr>
        <w:t xml:space="preserve">
      113. Атырау облысы әкімдігінің 2019 жылғы 25 маусымдағы №133 "Жалғыз тұрғын үйі авариялық деп танылған азаматтарға анықтама беру"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№4428 болып тіркелген, 2019 жылғы 4 шілдеде Қазақстан Республикасы нормативтік құқықтық актілерінің эталондық бақылау банкінде жарияланған).</w:t>
      </w:r>
    </w:p>
    <w:bookmarkEnd w:id="117"/>
    <w:bookmarkStart w:name="z123" w:id="118"/>
    <w:p>
      <w:pPr>
        <w:spacing w:after="0"/>
        <w:ind w:left="0"/>
        <w:jc w:val="both"/>
      </w:pPr>
      <w:r>
        <w:rPr>
          <w:rFonts w:ascii="Times New Roman"/>
          <w:b w:val="false"/>
          <w:i w:val="false"/>
          <w:color w:val="000000"/>
          <w:sz w:val="28"/>
        </w:rPr>
        <w:t xml:space="preserve">
      114. Атырау облысы әкімдігінің 2019 жылғы 17 шілдедегі №145 "Атырау облысы әкімдігінің 2015 жылғы 7 тамыздағы №238 "Су қорын пайдалануды реттеу саласындағы мемлекеттік көрсетілетін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№4465 болып тіркелген, 2019 жылғы 6 тамызда Қазақстан Республикасы нормативтік құқықтық актілерінің эталондық бақылау банкінде жарияланған).</w:t>
      </w:r>
    </w:p>
    <w:bookmarkEnd w:id="118"/>
    <w:bookmarkStart w:name="z124" w:id="119"/>
    <w:p>
      <w:pPr>
        <w:spacing w:after="0"/>
        <w:ind w:left="0"/>
        <w:jc w:val="both"/>
      </w:pPr>
      <w:r>
        <w:rPr>
          <w:rFonts w:ascii="Times New Roman"/>
          <w:b w:val="false"/>
          <w:i w:val="false"/>
          <w:color w:val="000000"/>
          <w:sz w:val="28"/>
        </w:rPr>
        <w:t xml:space="preserve">
      115. Атырау облысы әкімдігінің 2019 жылғы 17 шілдедегі №147 "Архивтік анықтамалар, архивтік құжаттардың көшірмелерін немесе архивтік үзінділер беру" мепмлекеттік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№4467 болып тіркелген, 2019 жылғы 6 тамызда Қазақстан Республикасы нормативтік құқықтық актілерінің эталондық бақылау банкінде жарияланған).</w:t>
      </w:r>
    </w:p>
    <w:bookmarkEnd w:id="119"/>
    <w:bookmarkStart w:name="z125" w:id="120"/>
    <w:p>
      <w:pPr>
        <w:spacing w:after="0"/>
        <w:ind w:left="0"/>
        <w:jc w:val="both"/>
      </w:pPr>
      <w:r>
        <w:rPr>
          <w:rFonts w:ascii="Times New Roman"/>
          <w:b w:val="false"/>
          <w:i w:val="false"/>
          <w:color w:val="000000"/>
          <w:sz w:val="28"/>
        </w:rPr>
        <w:t xml:space="preserve">
      116. Атырау облысы әкімдігінің 2019 жылғы 27 тамыздағы №183 "Геология және жер қойнауын пайдалану саласындағы мемлекеттік көрсетілетін қызмет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№4484 болып тіркелген, 2019 жылғы 5 қыркүйекте Қазақстан Республикасы нормативтік құқықтық актілерінің эталондық бақылау банкінде жарияланған).</w:t>
      </w:r>
    </w:p>
    <w:bookmarkEnd w:id="120"/>
    <w:bookmarkStart w:name="z126" w:id="121"/>
    <w:p>
      <w:pPr>
        <w:spacing w:after="0"/>
        <w:ind w:left="0"/>
        <w:jc w:val="both"/>
      </w:pPr>
      <w:r>
        <w:rPr>
          <w:rFonts w:ascii="Times New Roman"/>
          <w:b w:val="false"/>
          <w:i w:val="false"/>
          <w:color w:val="000000"/>
          <w:sz w:val="28"/>
        </w:rPr>
        <w:t xml:space="preserve">
      117. Атырау облысы әкімдігінің 2019 жылғы 27 тамыздағы №184 "Кәсіпкерлік саласында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№4486 болып тіркелген, 2019 жылғы 6 қыркүйекте Қазақстан Республикасы нормативтік құқықтық актілерінің эталондық бақылау банкінде жарияланған).</w:t>
      </w:r>
    </w:p>
    <w:bookmarkEnd w:id="121"/>
    <w:bookmarkStart w:name="z127" w:id="122"/>
    <w:p>
      <w:pPr>
        <w:spacing w:after="0"/>
        <w:ind w:left="0"/>
        <w:jc w:val="both"/>
      </w:pPr>
      <w:r>
        <w:rPr>
          <w:rFonts w:ascii="Times New Roman"/>
          <w:b w:val="false"/>
          <w:i w:val="false"/>
          <w:color w:val="000000"/>
          <w:sz w:val="28"/>
        </w:rPr>
        <w:t xml:space="preserve">
      118. Атырау облысы әкімдігінің 2019 жылғы 8 қазандағы №217 "Атырау облысы әкімдігінің 2016 жылғы 25 наурыздағы №63 "Туристік маршруттар мен соқпақтардың мемлекеттік тізілімінен үзінді"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№4504 болып тіркелген, 2019 жылғы 17 қазанда Қазақстан Республикасы нормативтік құқықтық актілерінің эталондық бақылау банкінде жарияланған).</w:t>
      </w:r>
    </w:p>
    <w:bookmarkEnd w:id="122"/>
    <w:bookmarkStart w:name="z128" w:id="123"/>
    <w:p>
      <w:pPr>
        <w:spacing w:after="0"/>
        <w:ind w:left="0"/>
        <w:jc w:val="both"/>
      </w:pPr>
      <w:r>
        <w:rPr>
          <w:rFonts w:ascii="Times New Roman"/>
          <w:b w:val="false"/>
          <w:i w:val="false"/>
          <w:color w:val="000000"/>
          <w:sz w:val="28"/>
        </w:rPr>
        <w:t xml:space="preserve">
      119. Атырау облысы әкімдігінің 2019 жылғы 16 қазандағы №237 "Атырау облысы әкімдігінің 2015 жылғы 26 маусымдағы №194 "Орман шаруашылығы және жануарлар дүниесі саласындағы мемлекеттік көрсетілетін қызмет регламенттерін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№4510 болып тіркелген, 2019 жылғы 22 қазанда Қазақстан Республикасы нормативтік құқықтық актілерінің эталондық бақылау банкінде жарияланған).</w:t>
      </w:r>
    </w:p>
    <w:bookmarkEnd w:id="123"/>
    <w:bookmarkStart w:name="z129" w:id="124"/>
    <w:p>
      <w:pPr>
        <w:spacing w:after="0"/>
        <w:ind w:left="0"/>
        <w:jc w:val="both"/>
      </w:pPr>
      <w:r>
        <w:rPr>
          <w:rFonts w:ascii="Times New Roman"/>
          <w:b w:val="false"/>
          <w:i w:val="false"/>
          <w:color w:val="000000"/>
          <w:sz w:val="28"/>
        </w:rPr>
        <w:t xml:space="preserve">
      120. Атырау облысы әкімдігінің 2019 жылғы 30 қазандағы №255 "Акваөсіру (балық өсіру) өнімділігі мен сапасын арттыруды субсидиялау"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№4520 болып тіркелген, 2019 жылғы 7 қарашада Қазақстан Республикасы нормативтік құқықтық актілерінің эталондық бақылау банкінде жарияланған).</w:t>
      </w:r>
    </w:p>
    <w:bookmarkEnd w:id="124"/>
    <w:bookmarkStart w:name="z130" w:id="125"/>
    <w:p>
      <w:pPr>
        <w:spacing w:after="0"/>
        <w:ind w:left="0"/>
        <w:jc w:val="both"/>
      </w:pPr>
      <w:r>
        <w:rPr>
          <w:rFonts w:ascii="Times New Roman"/>
          <w:b w:val="false"/>
          <w:i w:val="false"/>
          <w:color w:val="000000"/>
          <w:sz w:val="28"/>
        </w:rPr>
        <w:t xml:space="preserve">
      121. Атырау облысы әкімдігінің 2019 жылғы 30 қазандағы №256 "Мәдениет саласындағы мемлекеттiк көрсетiлетiн қызмет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№4521 болып тіркелген, 2019 жылғы 7 қарашада Қазақстан Республикасы нормативтік құқықтық актілерінің эталондық бақылау банкінде жарияланған).</w:t>
      </w:r>
    </w:p>
    <w:bookmarkEnd w:id="125"/>
    <w:bookmarkStart w:name="z131" w:id="126"/>
    <w:p>
      <w:pPr>
        <w:spacing w:after="0"/>
        <w:ind w:left="0"/>
        <w:jc w:val="both"/>
      </w:pPr>
      <w:r>
        <w:rPr>
          <w:rFonts w:ascii="Times New Roman"/>
          <w:b w:val="false"/>
          <w:i w:val="false"/>
          <w:color w:val="000000"/>
          <w:sz w:val="28"/>
        </w:rPr>
        <w:t xml:space="preserve">
      122. Атырау облысы әкімдігінің 2019 жылғы 30 қазандағы №254 "Жануарлар дүниесін пайдалануға рұқсат беру"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№4522 болып тіркелген, 2019 жылғы 7 қарашада Қазақстан Республикасы нормативтік құқықтық актілерінің эталондық бақылау банкінде жарияланған).</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