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1a32" w14:textId="8821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2019 жылғы 27 тамыздағы № 353-VI шешімі. Атырау облысының Әділет департаментінде 2019 жылғы 9 қыркүйекте № 4492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 міндетін атқарушының 2015 жылғы 25 тамыздағы № 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мәслихатының кезекті ХХХIV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(нормативтік құқықтық актілерді мемлекеттік тіркеу тізілімінде № 4299 тіркелген, 2018 жылы 27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бюджет, қаржы, экономика және өңірлік даму мәселелері жөніндегі тұрақты комиссиясына (І. Баймұқанов)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2019 жылғы 27 тамыздағы № 353-VI 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ауданаралық (қалааралық облысішілік) автомобиль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92"/>
        <w:gridCol w:w="577"/>
        <w:gridCol w:w="882"/>
        <w:gridCol w:w="883"/>
        <w:gridCol w:w="883"/>
        <w:gridCol w:w="1988"/>
        <w:gridCol w:w="1988"/>
        <w:gridCol w:w="1988"/>
        <w:gridCol w:w="1988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қатынастарды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Атырау-Құлсары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200 884 320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602 652 960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Атырау-Индер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34 272 000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102 816 000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Атырау-Махамбет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83 592 000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Атырау-Құрманғазы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70 418 880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211 256 640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Атырау-Миялы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75 640 320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226 920 960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Атырау-Мақат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52 002 720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156 008 160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Атырау-Аққыстау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 есепші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