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4585" w14:textId="6324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Атырау облыстық мәслихатының 2019 жылғы 27 тамыздағы № 352-VI шешімі. Атырау облысының Әділет департаментінде 2019 жылғы 9 қыркүйекте № 4490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18883 тіркелген)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VI шақырылған Атырау облыстық мәслихаты кезекті XXXIV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бойынша тұрғын үй сертификаттарының мөлшері мен оларды алушылар санаттарының тізбесі осы шешімнің қосымшасына сәйкес айқындалсын.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Баймұханов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27 тамыздағы № 352-VI шешіміне қосымша</w:t>
            </w:r>
          </w:p>
        </w:tc>
      </w:tr>
    </w:tbl>
    <w:p>
      <w:pPr>
        <w:spacing w:after="0"/>
        <w:ind w:left="0"/>
        <w:jc w:val="left"/>
      </w:pPr>
      <w:r>
        <w:rPr>
          <w:rFonts w:ascii="Times New Roman"/>
          <w:b/>
          <w:i w:val="false"/>
          <w:color w:val="000000"/>
        </w:rPr>
        <w:t xml:space="preserve"> Атырау облысы бойынша тұрғын үй сертификаттарының мөлшері және алушылар санаттарының тізбесі</w:t>
      </w:r>
    </w:p>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11.12.2023 № </w:t>
      </w:r>
      <w:r>
        <w:rPr>
          <w:rFonts w:ascii="Times New Roman"/>
          <w:b w:val="false"/>
          <w:i w:val="false"/>
          <w:color w:val="ff0000"/>
          <w:sz w:val="28"/>
        </w:rPr>
        <w:t>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үйді сатып алу кезінде бастапқы жарнаның бір бөлігін жабу үшін Атырау облысында әрбір алушыға тұрғын үй сертификатының сомасы 1 500 000 (бір миллион бес жүз мың) теңгеден аспайтын мөлшерде айқындалады.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30.04.2025 № </w:t>
      </w:r>
      <w:r>
        <w:rPr>
          <w:rFonts w:ascii="Times New Roman"/>
          <w:b w:val="false"/>
          <w:i w:val="false"/>
          <w:color w:val="000000"/>
          <w:sz w:val="28"/>
        </w:rPr>
        <w:t>167-VIII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Тұрғын үй сертификаттарының алушылар санаттары.</w:t>
      </w:r>
    </w:p>
    <w:bookmarkEnd w:id="5"/>
    <w:bookmarkStart w:name="z14" w:id="6"/>
    <w:p>
      <w:pPr>
        <w:spacing w:after="0"/>
        <w:ind w:left="0"/>
        <w:jc w:val="both"/>
      </w:pPr>
      <w:r>
        <w:rPr>
          <w:rFonts w:ascii="Times New Roman"/>
          <w:b w:val="false"/>
          <w:i w:val="false"/>
          <w:color w:val="000000"/>
          <w:sz w:val="28"/>
        </w:rPr>
        <w:t>
      1) Ұлы Отан соғысының ардагерлері;</w:t>
      </w:r>
    </w:p>
    <w:bookmarkEnd w:id="6"/>
    <w:bookmarkStart w:name="z15" w:id="7"/>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7"/>
    <w:bookmarkStart w:name="z16" w:id="8"/>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8"/>
    <w:bookmarkStart w:name="z17" w:id="9"/>
    <w:p>
      <w:pPr>
        <w:spacing w:after="0"/>
        <w:ind w:left="0"/>
        <w:jc w:val="both"/>
      </w:pPr>
      <w:r>
        <w:rPr>
          <w:rFonts w:ascii="Times New Roman"/>
          <w:b w:val="false"/>
          <w:i w:val="false"/>
          <w:color w:val="000000"/>
          <w:sz w:val="28"/>
        </w:rPr>
        <w:t>
      4) бірінші және екінші топтағы мүгедектігі бар адамдар;</w:t>
      </w:r>
    </w:p>
    <w:bookmarkEnd w:id="9"/>
    <w:bookmarkStart w:name="z18" w:id="10"/>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10"/>
    <w:bookmarkStart w:name="z19" w:id="11"/>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1"/>
    <w:bookmarkStart w:name="z20" w:id="12"/>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2"/>
    <w:bookmarkStart w:name="z21" w:id="13"/>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3"/>
    <w:bookmarkStart w:name="z22" w:id="14"/>
    <w:p>
      <w:pPr>
        <w:spacing w:after="0"/>
        <w:ind w:left="0"/>
        <w:jc w:val="both"/>
      </w:pPr>
      <w:r>
        <w:rPr>
          <w:rFonts w:ascii="Times New Roman"/>
          <w:b w:val="false"/>
          <w:i w:val="false"/>
          <w:color w:val="000000"/>
          <w:sz w:val="28"/>
        </w:rPr>
        <w:t>
      9) қандастар;</w:t>
      </w:r>
    </w:p>
    <w:bookmarkEnd w:id="14"/>
    <w:bookmarkStart w:name="z23" w:id="15"/>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5"/>
    <w:bookmarkStart w:name="z24" w:id="16"/>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6"/>
    <w:bookmarkStart w:name="z25" w:id="17"/>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7"/>
    <w:bookmarkStart w:name="z26" w:id="18"/>
    <w:p>
      <w:pPr>
        <w:spacing w:after="0"/>
        <w:ind w:left="0"/>
        <w:jc w:val="both"/>
      </w:pPr>
      <w:r>
        <w:rPr>
          <w:rFonts w:ascii="Times New Roman"/>
          <w:b w:val="false"/>
          <w:i w:val="false"/>
          <w:color w:val="000000"/>
          <w:sz w:val="28"/>
        </w:rPr>
        <w:t>
      13) толық емес отбасылар;</w:t>
      </w:r>
    </w:p>
    <w:bookmarkEnd w:id="18"/>
    <w:bookmarkStart w:name="z27" w:id="19"/>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облыстық мәслихатының 30.04.2025 № </w:t>
      </w:r>
      <w:r>
        <w:rPr>
          <w:rFonts w:ascii="Times New Roman"/>
          <w:b w:val="false"/>
          <w:i w:val="false"/>
          <w:color w:val="000000"/>
          <w:sz w:val="28"/>
        </w:rPr>
        <w:t>167-VIII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