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ceba8" w14:textId="dcceb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"VІ шақырылған Атырау облыстық мәслихатының ХХVІІ сессиясы 2018 жылғы 14 желтоқсандағы № 274-VІ "2019-2021 жылдарға арналған облыстық бюджет туралы" шешіміне өзгерістер мен толықтырулар енгізу туралы</w:t>
      </w:r>
    </w:p>
    <w:p>
      <w:pPr>
        <w:spacing w:after="0"/>
        <w:ind w:left="0"/>
        <w:jc w:val="both"/>
      </w:pPr>
      <w:r>
        <w:rPr>
          <w:rFonts w:ascii="Times New Roman"/>
          <w:b w:val="false"/>
          <w:i w:val="false"/>
          <w:color w:val="000000"/>
          <w:sz w:val="28"/>
        </w:rPr>
        <w:t>Атырау облыстық мәслихатының 2019 жылғы 21 маусымдағы № 325-VI шешімі. Атырау облысының Әділет департаментінде 2019 жылғы 4 шілдеде № 4437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108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w:t>
      </w:r>
      <w:r>
        <w:rPr>
          <w:rFonts w:ascii="Times New Roman"/>
          <w:b w:val="false"/>
          <w:i w:val="false"/>
          <w:color w:val="000000"/>
          <w:sz w:val="28"/>
        </w:rPr>
        <w:t xml:space="preserve"> 1-тармағы 1) тармақшасына сәйкес және облыс әкімдігінің 2019-2021 жылдарға арналған облыс бюджетін нақтылау туралы ұсынысын қарап, VI шақырылған Атырау облыстық мәслихаты ХХХІІ сессиясында ШЕШІМ ҚАБЫЛДАДЫ:</w:t>
      </w:r>
    </w:p>
    <w:bookmarkEnd w:id="0"/>
    <w:bookmarkStart w:name="z5" w:id="1"/>
    <w:p>
      <w:pPr>
        <w:spacing w:after="0"/>
        <w:ind w:left="0"/>
        <w:jc w:val="both"/>
      </w:pPr>
      <w:r>
        <w:rPr>
          <w:rFonts w:ascii="Times New Roman"/>
          <w:b w:val="false"/>
          <w:i w:val="false"/>
          <w:color w:val="000000"/>
          <w:sz w:val="28"/>
        </w:rPr>
        <w:t xml:space="preserve">
      1. VІ шақырылған Атырау облыстық мәслихатының ХХVІІ сессиясы 2018 жылғы 14 желтоқсандағы № 274-VІ "2019-2021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4300 тіркелген, 2018 жылы 27 желтоқсанда Қазақстан Республикасы нормативтік құқықтық актілерінің эталондық бақылау банкінде жарияланған)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w:t>
      </w:r>
    </w:p>
    <w:bookmarkStart w:name="z7" w:id="2"/>
    <w:p>
      <w:pPr>
        <w:spacing w:after="0"/>
        <w:ind w:left="0"/>
        <w:jc w:val="both"/>
      </w:pPr>
      <w:r>
        <w:rPr>
          <w:rFonts w:ascii="Times New Roman"/>
          <w:b w:val="false"/>
          <w:i w:val="false"/>
          <w:color w:val="000000"/>
          <w:sz w:val="28"/>
        </w:rPr>
        <w:t>
      1) тармақшасында:</w:t>
      </w:r>
    </w:p>
    <w:bookmarkEnd w:id="2"/>
    <w:bookmarkStart w:name="z8" w:id="3"/>
    <w:p>
      <w:pPr>
        <w:spacing w:after="0"/>
        <w:ind w:left="0"/>
        <w:jc w:val="both"/>
      </w:pPr>
      <w:r>
        <w:rPr>
          <w:rFonts w:ascii="Times New Roman"/>
          <w:b w:val="false"/>
          <w:i w:val="false"/>
          <w:color w:val="000000"/>
          <w:sz w:val="28"/>
        </w:rPr>
        <w:t>
      "264 913 840" деген сандар "284 571 785" деген сандармен ауыстырылсын;</w:t>
      </w:r>
    </w:p>
    <w:bookmarkEnd w:id="3"/>
    <w:bookmarkStart w:name="z9" w:id="4"/>
    <w:p>
      <w:pPr>
        <w:spacing w:after="0"/>
        <w:ind w:left="0"/>
        <w:jc w:val="both"/>
      </w:pPr>
      <w:r>
        <w:rPr>
          <w:rFonts w:ascii="Times New Roman"/>
          <w:b w:val="false"/>
          <w:i w:val="false"/>
          <w:color w:val="000000"/>
          <w:sz w:val="28"/>
        </w:rPr>
        <w:t>
      "107 900 943" деген сандар "117 218 577" деген сандармен ауыстырылсын;</w:t>
      </w:r>
    </w:p>
    <w:bookmarkEnd w:id="4"/>
    <w:bookmarkStart w:name="z10" w:id="5"/>
    <w:p>
      <w:pPr>
        <w:spacing w:after="0"/>
        <w:ind w:left="0"/>
        <w:jc w:val="both"/>
      </w:pPr>
      <w:r>
        <w:rPr>
          <w:rFonts w:ascii="Times New Roman"/>
          <w:b w:val="false"/>
          <w:i w:val="false"/>
          <w:color w:val="000000"/>
          <w:sz w:val="28"/>
        </w:rPr>
        <w:t>
      2) тармақшасында:</w:t>
      </w:r>
    </w:p>
    <w:bookmarkEnd w:id="5"/>
    <w:bookmarkStart w:name="z11" w:id="6"/>
    <w:p>
      <w:pPr>
        <w:spacing w:after="0"/>
        <w:ind w:left="0"/>
        <w:jc w:val="both"/>
      </w:pPr>
      <w:r>
        <w:rPr>
          <w:rFonts w:ascii="Times New Roman"/>
          <w:b w:val="false"/>
          <w:i w:val="false"/>
          <w:color w:val="000000"/>
          <w:sz w:val="28"/>
        </w:rPr>
        <w:t>
      "264 909 952" деген сандар "282 892 177" деген сандармен ауыстырылсын;</w:t>
      </w:r>
    </w:p>
    <w:bookmarkEnd w:id="6"/>
    <w:bookmarkStart w:name="z12" w:id="7"/>
    <w:p>
      <w:pPr>
        <w:spacing w:after="0"/>
        <w:ind w:left="0"/>
        <w:jc w:val="both"/>
      </w:pPr>
      <w:r>
        <w:rPr>
          <w:rFonts w:ascii="Times New Roman"/>
          <w:b w:val="false"/>
          <w:i w:val="false"/>
          <w:color w:val="000000"/>
          <w:sz w:val="28"/>
        </w:rPr>
        <w:t>
      3) тармақшасында:</w:t>
      </w:r>
    </w:p>
    <w:bookmarkEnd w:id="7"/>
    <w:bookmarkStart w:name="z13" w:id="8"/>
    <w:p>
      <w:pPr>
        <w:spacing w:after="0"/>
        <w:ind w:left="0"/>
        <w:jc w:val="both"/>
      </w:pPr>
      <w:r>
        <w:rPr>
          <w:rFonts w:ascii="Times New Roman"/>
          <w:b w:val="false"/>
          <w:i w:val="false"/>
          <w:color w:val="000000"/>
          <w:sz w:val="28"/>
        </w:rPr>
        <w:t>
      "13 091 791" деген сандар "13 632 131" деген сандармен ауыстырылсын;</w:t>
      </w:r>
    </w:p>
    <w:bookmarkEnd w:id="8"/>
    <w:bookmarkStart w:name="z14" w:id="9"/>
    <w:p>
      <w:pPr>
        <w:spacing w:after="0"/>
        <w:ind w:left="0"/>
        <w:jc w:val="both"/>
      </w:pPr>
      <w:r>
        <w:rPr>
          <w:rFonts w:ascii="Times New Roman"/>
          <w:b w:val="false"/>
          <w:i w:val="false"/>
          <w:color w:val="000000"/>
          <w:sz w:val="28"/>
        </w:rPr>
        <w:t>
      "16 302 126" деген сандар "16 842 466" деген сандармен ауыстырылсын;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тармақшасында</w:t>
      </w:r>
      <w:r>
        <w:rPr>
          <w:rFonts w:ascii="Times New Roman"/>
          <w:b w:val="false"/>
          <w:i w:val="false"/>
          <w:color w:val="000000"/>
          <w:sz w:val="28"/>
        </w:rPr>
        <w:t>:</w:t>
      </w:r>
    </w:p>
    <w:bookmarkStart w:name="z16" w:id="10"/>
    <w:p>
      <w:pPr>
        <w:spacing w:after="0"/>
        <w:ind w:left="0"/>
        <w:jc w:val="both"/>
      </w:pPr>
      <w:r>
        <w:rPr>
          <w:rFonts w:ascii="Times New Roman"/>
          <w:b w:val="false"/>
          <w:i w:val="false"/>
          <w:color w:val="000000"/>
          <w:sz w:val="28"/>
        </w:rPr>
        <w:t>
      "555 020" деген сандар "1 690 400" деген сандармен ауыстырылсын;</w:t>
      </w:r>
    </w:p>
    <w:bookmarkEnd w:id="10"/>
    <w:bookmarkStart w:name="z17" w:id="11"/>
    <w:p>
      <w:pPr>
        <w:spacing w:after="0"/>
        <w:ind w:left="0"/>
        <w:jc w:val="both"/>
      </w:pPr>
      <w:r>
        <w:rPr>
          <w:rFonts w:ascii="Times New Roman"/>
          <w:b w:val="false"/>
          <w:i w:val="false"/>
          <w:color w:val="000000"/>
          <w:sz w:val="28"/>
        </w:rPr>
        <w:t>
      "566 942" деген сандар "1 702 322" деген сандармен ауыстырылсын;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19" w:id="12"/>
    <w:p>
      <w:pPr>
        <w:spacing w:after="0"/>
        <w:ind w:left="0"/>
        <w:jc w:val="both"/>
      </w:pPr>
      <w:r>
        <w:rPr>
          <w:rFonts w:ascii="Times New Roman"/>
          <w:b w:val="false"/>
          <w:i w:val="false"/>
          <w:color w:val="000000"/>
          <w:sz w:val="28"/>
        </w:rPr>
        <w:t>
      "әлеуметтік салық бойынша" деген абзацтағы:</w:t>
      </w:r>
    </w:p>
    <w:bookmarkEnd w:id="12"/>
    <w:bookmarkStart w:name="z20" w:id="13"/>
    <w:p>
      <w:pPr>
        <w:spacing w:after="0"/>
        <w:ind w:left="0"/>
        <w:jc w:val="both"/>
      </w:pPr>
      <w:r>
        <w:rPr>
          <w:rFonts w:ascii="Times New Roman"/>
          <w:b w:val="false"/>
          <w:i w:val="false"/>
          <w:color w:val="000000"/>
          <w:sz w:val="28"/>
        </w:rPr>
        <w:t>
      "Жылыой ауданына – 0%, Құрманғазы, Исатай, Қызылқоға, Мақат, Махамбет аудандары мен Атырау қаласына – 50%, Индер ауданына – 100%;" деген жолдар келесідей редакцияда мазмұндалсын:</w:t>
      </w:r>
    </w:p>
    <w:bookmarkEnd w:id="13"/>
    <w:bookmarkStart w:name="z21" w:id="14"/>
    <w:p>
      <w:pPr>
        <w:spacing w:after="0"/>
        <w:ind w:left="0"/>
        <w:jc w:val="both"/>
      </w:pPr>
      <w:r>
        <w:rPr>
          <w:rFonts w:ascii="Times New Roman"/>
          <w:b w:val="false"/>
          <w:i w:val="false"/>
          <w:color w:val="000000"/>
          <w:sz w:val="28"/>
        </w:rPr>
        <w:t>
      "Жылыой ауданына – 0%, Құрманғазы, Исатай, Қызылқоға, Мақат аудандары мен Атырау қаласына – 50%, Индер және Махамбет аудандарына – 100%;"</w:t>
      </w:r>
    </w:p>
    <w:bookmarkEnd w:id="14"/>
    <w:bookmarkStart w:name="z22" w:id="15"/>
    <w:p>
      <w:pPr>
        <w:spacing w:after="0"/>
        <w:ind w:left="0"/>
        <w:jc w:val="both"/>
      </w:pPr>
      <w:r>
        <w:rPr>
          <w:rFonts w:ascii="Times New Roman"/>
          <w:b w:val="false"/>
          <w:i w:val="false"/>
          <w:color w:val="000000"/>
          <w:sz w:val="28"/>
        </w:rPr>
        <w:t>
      7-тармақта:</w:t>
      </w:r>
    </w:p>
    <w:bookmarkEnd w:id="15"/>
    <w:bookmarkStart w:name="z23" w:id="16"/>
    <w:p>
      <w:pPr>
        <w:spacing w:after="0"/>
        <w:ind w:left="0"/>
        <w:jc w:val="both"/>
      </w:pPr>
      <w:r>
        <w:rPr>
          <w:rFonts w:ascii="Times New Roman"/>
          <w:b w:val="false"/>
          <w:i w:val="false"/>
          <w:color w:val="000000"/>
          <w:sz w:val="28"/>
        </w:rPr>
        <w:t>
      "1 944 567" деген сандар "1 744 567" деген сандармен ауыстырылсын;</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bookmarkStart w:name="z25" w:id="17"/>
    <w:p>
      <w:pPr>
        <w:spacing w:after="0"/>
        <w:ind w:left="0"/>
        <w:jc w:val="both"/>
      </w:pPr>
      <w:r>
        <w:rPr>
          <w:rFonts w:ascii="Times New Roman"/>
          <w:b w:val="false"/>
          <w:i w:val="false"/>
          <w:color w:val="000000"/>
          <w:sz w:val="28"/>
        </w:rPr>
        <w:t>
      "37 512" деген сандар "39 512" деген сандармен ауыстырылсын;</w:t>
      </w:r>
    </w:p>
    <w:bookmarkEnd w:id="17"/>
    <w:bookmarkStart w:name="z26" w:id="18"/>
    <w:p>
      <w:pPr>
        <w:spacing w:after="0"/>
        <w:ind w:left="0"/>
        <w:jc w:val="both"/>
      </w:pPr>
      <w:r>
        <w:rPr>
          <w:rFonts w:ascii="Times New Roman"/>
          <w:b w:val="false"/>
          <w:i w:val="false"/>
          <w:color w:val="000000"/>
          <w:sz w:val="28"/>
        </w:rPr>
        <w:t>
      "тілдік курстар бойынша тағылымдамадан өткен мұғалімдерге қосымша ақы төлеуге – 204 260 мың теңге;</w:t>
      </w:r>
    </w:p>
    <w:bookmarkEnd w:id="18"/>
    <w:bookmarkStart w:name="z27" w:id="19"/>
    <w:p>
      <w:pPr>
        <w:spacing w:after="0"/>
        <w:ind w:left="0"/>
        <w:jc w:val="both"/>
      </w:pPr>
      <w:r>
        <w:rPr>
          <w:rFonts w:ascii="Times New Roman"/>
          <w:b w:val="false"/>
          <w:i w:val="false"/>
          <w:color w:val="000000"/>
          <w:sz w:val="28"/>
        </w:rPr>
        <w:t>
      оқу кезеңінде негізгі қызметкерді алмастырғаны үшін мұғалімдерге қосымша ақы төлеуге – 74 473 мың теңге;</w:t>
      </w:r>
    </w:p>
    <w:bookmarkEnd w:id="19"/>
    <w:bookmarkStart w:name="z28" w:id="20"/>
    <w:p>
      <w:pPr>
        <w:spacing w:after="0"/>
        <w:ind w:left="0"/>
        <w:jc w:val="both"/>
      </w:pPr>
      <w:r>
        <w:rPr>
          <w:rFonts w:ascii="Times New Roman"/>
          <w:b w:val="false"/>
          <w:i w:val="false"/>
          <w:color w:val="000000"/>
          <w:sz w:val="28"/>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- 3 519 502 мың теңге;</w:t>
      </w:r>
    </w:p>
    <w:bookmarkEnd w:id="20"/>
    <w:bookmarkStart w:name="z29" w:id="21"/>
    <w:p>
      <w:pPr>
        <w:spacing w:after="0"/>
        <w:ind w:left="0"/>
        <w:jc w:val="both"/>
      </w:pPr>
      <w:r>
        <w:rPr>
          <w:rFonts w:ascii="Times New Roman"/>
          <w:b w:val="false"/>
          <w:i w:val="false"/>
          <w:color w:val="000000"/>
          <w:sz w:val="28"/>
        </w:rPr>
        <w:t>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 1 047 231 мың теңге;</w:t>
      </w:r>
    </w:p>
    <w:bookmarkEnd w:id="21"/>
    <w:bookmarkStart w:name="z30" w:id="22"/>
    <w:p>
      <w:pPr>
        <w:spacing w:after="0"/>
        <w:ind w:left="0"/>
        <w:jc w:val="both"/>
      </w:pPr>
      <w:r>
        <w:rPr>
          <w:rFonts w:ascii="Times New Roman"/>
          <w:b w:val="false"/>
          <w:i w:val="false"/>
          <w:color w:val="000000"/>
          <w:sz w:val="28"/>
        </w:rPr>
        <w:t>
      мектептердің педагог-психологтарының лауазымдық айлықақыларының мөлшерлерін ұлғайтуға – 22 100 мың теңге;</w:t>
      </w:r>
    </w:p>
    <w:bookmarkEnd w:id="22"/>
    <w:bookmarkStart w:name="z31" w:id="23"/>
    <w:p>
      <w:pPr>
        <w:spacing w:after="0"/>
        <w:ind w:left="0"/>
        <w:jc w:val="both"/>
      </w:pPr>
      <w:r>
        <w:rPr>
          <w:rFonts w:ascii="Times New Roman"/>
          <w:b w:val="false"/>
          <w:i w:val="false"/>
          <w:color w:val="000000"/>
          <w:sz w:val="28"/>
        </w:rPr>
        <w:t>
      мектептердің педагог-психологтарына педагогикалық шеберлік біліктілігі үшін қосымша ақы төлеуге – 29 137 мың теңге;" деген жолдар алынып тасталсын;</w:t>
      </w:r>
    </w:p>
    <w:bookmarkEnd w:id="23"/>
    <w:bookmarkStart w:name="z32" w:id="24"/>
    <w:p>
      <w:pPr>
        <w:spacing w:after="0"/>
        <w:ind w:left="0"/>
        <w:jc w:val="both"/>
      </w:pPr>
      <w:r>
        <w:rPr>
          <w:rFonts w:ascii="Times New Roman"/>
          <w:b w:val="false"/>
          <w:i w:val="false"/>
          <w:color w:val="000000"/>
          <w:sz w:val="28"/>
        </w:rPr>
        <w:t>
      "1 612 900" деген сандар "2 112 900" деген сандармен ауыстырылсын;</w:t>
      </w:r>
    </w:p>
    <w:bookmarkEnd w:id="24"/>
    <w:bookmarkStart w:name="z33" w:id="25"/>
    <w:p>
      <w:pPr>
        <w:spacing w:after="0"/>
        <w:ind w:left="0"/>
        <w:jc w:val="both"/>
      </w:pPr>
      <w:r>
        <w:rPr>
          <w:rFonts w:ascii="Times New Roman"/>
          <w:b w:val="false"/>
          <w:i w:val="false"/>
          <w:color w:val="000000"/>
          <w:sz w:val="28"/>
        </w:rPr>
        <w:t>
      келесі мазмұндағы жолдармен толықтырылсын:</w:t>
      </w:r>
    </w:p>
    <w:bookmarkEnd w:id="25"/>
    <w:bookmarkStart w:name="z34" w:id="26"/>
    <w:p>
      <w:pPr>
        <w:spacing w:after="0"/>
        <w:ind w:left="0"/>
        <w:jc w:val="both"/>
      </w:pPr>
      <w:r>
        <w:rPr>
          <w:rFonts w:ascii="Times New Roman"/>
          <w:b w:val="false"/>
          <w:i w:val="false"/>
          <w:color w:val="000000"/>
          <w:sz w:val="28"/>
        </w:rPr>
        <w:t>
      "бастауыш, негізгі және жалпы орта білім беру ұйымдарының мұғалімдері мен педагог-психологтарының еңбегіне ақы төлеуді ұлғайтуға – 4 896 703 мың теңге;"</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36" w:id="27"/>
    <w:p>
      <w:pPr>
        <w:spacing w:after="0"/>
        <w:ind w:left="0"/>
        <w:jc w:val="both"/>
      </w:pPr>
      <w:r>
        <w:rPr>
          <w:rFonts w:ascii="Times New Roman"/>
          <w:b w:val="false"/>
          <w:i w:val="false"/>
          <w:color w:val="000000"/>
          <w:sz w:val="28"/>
        </w:rPr>
        <w:t>
      "2 630 488" деген сандар "3 853 718" деген сандармен ауыстырылсын;</w:t>
      </w:r>
    </w:p>
    <w:bookmarkEnd w:id="27"/>
    <w:bookmarkStart w:name="z37" w:id="28"/>
    <w:p>
      <w:pPr>
        <w:spacing w:after="0"/>
        <w:ind w:left="0"/>
        <w:jc w:val="both"/>
      </w:pPr>
      <w:r>
        <w:rPr>
          <w:rFonts w:ascii="Times New Roman"/>
          <w:b w:val="false"/>
          <w:i w:val="false"/>
          <w:color w:val="000000"/>
          <w:sz w:val="28"/>
        </w:rPr>
        <w:t>
      "3 744 560" деген сандар "4 744 560" деген сандармен ауыстырылсын;</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39" w:id="29"/>
    <w:p>
      <w:pPr>
        <w:spacing w:after="0"/>
        <w:ind w:left="0"/>
        <w:jc w:val="both"/>
      </w:pPr>
      <w:r>
        <w:rPr>
          <w:rFonts w:ascii="Times New Roman"/>
          <w:b w:val="false"/>
          <w:i w:val="false"/>
          <w:color w:val="000000"/>
          <w:sz w:val="28"/>
        </w:rPr>
        <w:t>
      "4 350 625" деген сандар "3 119 102" деген сандармен ауыстырылсын;</w:t>
      </w:r>
    </w:p>
    <w:bookmarkEnd w:id="29"/>
    <w:bookmarkStart w:name="z40" w:id="30"/>
    <w:p>
      <w:pPr>
        <w:spacing w:after="0"/>
        <w:ind w:left="0"/>
        <w:jc w:val="both"/>
      </w:pPr>
      <w:r>
        <w:rPr>
          <w:rFonts w:ascii="Times New Roman"/>
          <w:b w:val="false"/>
          <w:i w:val="false"/>
          <w:color w:val="000000"/>
          <w:sz w:val="28"/>
        </w:rPr>
        <w:t>
      19-тармақта:</w:t>
      </w:r>
    </w:p>
    <w:bookmarkEnd w:id="30"/>
    <w:bookmarkStart w:name="z41" w:id="31"/>
    <w:p>
      <w:pPr>
        <w:spacing w:after="0"/>
        <w:ind w:left="0"/>
        <w:jc w:val="both"/>
      </w:pPr>
      <w:r>
        <w:rPr>
          <w:rFonts w:ascii="Times New Roman"/>
          <w:b w:val="false"/>
          <w:i w:val="false"/>
          <w:color w:val="000000"/>
          <w:sz w:val="28"/>
        </w:rPr>
        <w:t>
      "2 024 363" деген сандар "2 487 700" деген сандармен ауыстырылсын;</w:t>
      </w:r>
    </w:p>
    <w:bookmarkEnd w:id="31"/>
    <w:bookmarkStart w:name="z42" w:id="32"/>
    <w:p>
      <w:pPr>
        <w:spacing w:after="0"/>
        <w:ind w:left="0"/>
        <w:jc w:val="both"/>
      </w:pPr>
      <w:r>
        <w:rPr>
          <w:rFonts w:ascii="Times New Roman"/>
          <w:b w:val="false"/>
          <w:i w:val="false"/>
          <w:color w:val="000000"/>
          <w:sz w:val="28"/>
        </w:rPr>
        <w:t>
      "1 250 000" деген сандар "1 295 153" деген сандармен ауыстырылсын;</w:t>
      </w:r>
    </w:p>
    <w:bookmarkEnd w:id="32"/>
    <w:bookmarkStart w:name="z43" w:id="33"/>
    <w:p>
      <w:pPr>
        <w:spacing w:after="0"/>
        <w:ind w:left="0"/>
        <w:jc w:val="both"/>
      </w:pPr>
      <w:r>
        <w:rPr>
          <w:rFonts w:ascii="Times New Roman"/>
          <w:b w:val="false"/>
          <w:i w:val="false"/>
          <w:color w:val="000000"/>
          <w:sz w:val="28"/>
        </w:rPr>
        <w:t>
      "514 595" деген сандар "786 711" деген сандармен ауыстырылсын;</w:t>
      </w:r>
    </w:p>
    <w:bookmarkEnd w:id="33"/>
    <w:bookmarkStart w:name="z44" w:id="34"/>
    <w:p>
      <w:pPr>
        <w:spacing w:after="0"/>
        <w:ind w:left="0"/>
        <w:jc w:val="both"/>
      </w:pPr>
      <w:r>
        <w:rPr>
          <w:rFonts w:ascii="Times New Roman"/>
          <w:b w:val="false"/>
          <w:i w:val="false"/>
          <w:color w:val="000000"/>
          <w:sz w:val="28"/>
        </w:rPr>
        <w:t>
      "461 952" деген сандар "520 500" деген сандармен ауыстырылсын;</w:t>
      </w:r>
    </w:p>
    <w:bookmarkEnd w:id="34"/>
    <w:bookmarkStart w:name="z45" w:id="35"/>
    <w:p>
      <w:pPr>
        <w:spacing w:after="0"/>
        <w:ind w:left="0"/>
        <w:jc w:val="both"/>
      </w:pPr>
      <w:r>
        <w:rPr>
          <w:rFonts w:ascii="Times New Roman"/>
          <w:b w:val="false"/>
          <w:i w:val="false"/>
          <w:color w:val="000000"/>
          <w:sz w:val="28"/>
        </w:rPr>
        <w:t>
      "3 180 043" деген сандар "3 620 848" деген сандармен ауыстырылсын;</w:t>
      </w:r>
    </w:p>
    <w:bookmarkEnd w:id="35"/>
    <w:bookmarkStart w:name="z46" w:id="36"/>
    <w:p>
      <w:pPr>
        <w:spacing w:after="0"/>
        <w:ind w:left="0"/>
        <w:jc w:val="both"/>
      </w:pPr>
      <w:r>
        <w:rPr>
          <w:rFonts w:ascii="Times New Roman"/>
          <w:b w:val="false"/>
          <w:i w:val="false"/>
          <w:color w:val="000000"/>
          <w:sz w:val="28"/>
        </w:rPr>
        <w:t>
      "59 523" деген сандар "195 494" деген сандармен ауыстырылсын;</w:t>
      </w:r>
    </w:p>
    <w:bookmarkEnd w:id="36"/>
    <w:bookmarkStart w:name="z47" w:id="37"/>
    <w:p>
      <w:pPr>
        <w:spacing w:after="0"/>
        <w:ind w:left="0"/>
        <w:jc w:val="both"/>
      </w:pPr>
      <w:r>
        <w:rPr>
          <w:rFonts w:ascii="Times New Roman"/>
          <w:b w:val="false"/>
          <w:i w:val="false"/>
          <w:color w:val="000000"/>
          <w:sz w:val="28"/>
        </w:rPr>
        <w:t>
      "74 116" деген сандар "220 309" деген сандармен ауыстырылсын;</w:t>
      </w:r>
    </w:p>
    <w:bookmarkEnd w:id="37"/>
    <w:bookmarkStart w:name="z48" w:id="38"/>
    <w:p>
      <w:pPr>
        <w:spacing w:after="0"/>
        <w:ind w:left="0"/>
        <w:jc w:val="both"/>
      </w:pPr>
      <w:r>
        <w:rPr>
          <w:rFonts w:ascii="Times New Roman"/>
          <w:b w:val="false"/>
          <w:i w:val="false"/>
          <w:color w:val="000000"/>
          <w:sz w:val="28"/>
        </w:rPr>
        <w:t>
      "9 800" деген сандар "37 800" деген сандармен ауыстырылсын;</w:t>
      </w:r>
    </w:p>
    <w:bookmarkEnd w:id="38"/>
    <w:bookmarkStart w:name="z49" w:id="39"/>
    <w:p>
      <w:pPr>
        <w:spacing w:after="0"/>
        <w:ind w:left="0"/>
        <w:jc w:val="both"/>
      </w:pPr>
      <w:r>
        <w:rPr>
          <w:rFonts w:ascii="Times New Roman"/>
          <w:b w:val="false"/>
          <w:i w:val="false"/>
          <w:color w:val="000000"/>
          <w:sz w:val="28"/>
        </w:rPr>
        <w:t>
      "816 264" деген сандар "833 759" деген сандармен ауыстырылсын;</w:t>
      </w:r>
    </w:p>
    <w:bookmarkEnd w:id="39"/>
    <w:bookmarkStart w:name="z50" w:id="40"/>
    <w:p>
      <w:pPr>
        <w:spacing w:after="0"/>
        <w:ind w:left="0"/>
        <w:jc w:val="both"/>
      </w:pPr>
      <w:r>
        <w:rPr>
          <w:rFonts w:ascii="Times New Roman"/>
          <w:b w:val="false"/>
          <w:i w:val="false"/>
          <w:color w:val="000000"/>
          <w:sz w:val="28"/>
        </w:rPr>
        <w:t>
      "78 334" деген сандар "99 020" деген сандармен ауыстырылсын;</w:t>
      </w:r>
    </w:p>
    <w:bookmarkEnd w:id="40"/>
    <w:bookmarkStart w:name="z51" w:id="41"/>
    <w:p>
      <w:pPr>
        <w:spacing w:after="0"/>
        <w:ind w:left="0"/>
        <w:jc w:val="both"/>
      </w:pPr>
      <w:r>
        <w:rPr>
          <w:rFonts w:ascii="Times New Roman"/>
          <w:b w:val="false"/>
          <w:i w:val="false"/>
          <w:color w:val="000000"/>
          <w:sz w:val="28"/>
        </w:rPr>
        <w:t>
      "53 265" деген сандар "66 810" деген сандармен ауыстырылсын;</w:t>
      </w:r>
    </w:p>
    <w:bookmarkEnd w:id="41"/>
    <w:bookmarkStart w:name="z52" w:id="42"/>
    <w:p>
      <w:pPr>
        <w:spacing w:after="0"/>
        <w:ind w:left="0"/>
        <w:jc w:val="both"/>
      </w:pPr>
      <w:r>
        <w:rPr>
          <w:rFonts w:ascii="Times New Roman"/>
          <w:b w:val="false"/>
          <w:i w:val="false"/>
          <w:color w:val="000000"/>
          <w:sz w:val="28"/>
        </w:rPr>
        <w:t>
      "799 000" деген сандар "1 258 364" деген сандармен ауыстырылсын;</w:t>
      </w:r>
    </w:p>
    <w:bookmarkEnd w:id="42"/>
    <w:bookmarkStart w:name="z53" w:id="43"/>
    <w:p>
      <w:pPr>
        <w:spacing w:after="0"/>
        <w:ind w:left="0"/>
        <w:jc w:val="both"/>
      </w:pPr>
      <w:r>
        <w:rPr>
          <w:rFonts w:ascii="Times New Roman"/>
          <w:b w:val="false"/>
          <w:i w:val="false"/>
          <w:color w:val="000000"/>
          <w:sz w:val="28"/>
        </w:rPr>
        <w:t>
      "53 078" деген сандар "82 577" деген сандармен ауыстырылсын;</w:t>
      </w:r>
    </w:p>
    <w:bookmarkEnd w:id="43"/>
    <w:bookmarkStart w:name="z54" w:id="44"/>
    <w:p>
      <w:pPr>
        <w:spacing w:after="0"/>
        <w:ind w:left="0"/>
        <w:jc w:val="both"/>
      </w:pPr>
      <w:r>
        <w:rPr>
          <w:rFonts w:ascii="Times New Roman"/>
          <w:b w:val="false"/>
          <w:i w:val="false"/>
          <w:color w:val="000000"/>
          <w:sz w:val="28"/>
        </w:rPr>
        <w:t>
      "15 607" деген сандар "30 229" деген сандармен ауыстырылсын;</w:t>
      </w:r>
    </w:p>
    <w:bookmarkEnd w:id="44"/>
    <w:bookmarkStart w:name="z55" w:id="45"/>
    <w:p>
      <w:pPr>
        <w:spacing w:after="0"/>
        <w:ind w:left="0"/>
        <w:jc w:val="both"/>
      </w:pPr>
      <w:r>
        <w:rPr>
          <w:rFonts w:ascii="Times New Roman"/>
          <w:b w:val="false"/>
          <w:i w:val="false"/>
          <w:color w:val="000000"/>
          <w:sz w:val="28"/>
        </w:rPr>
        <w:t>
      "15 500" деген сандар "29 434" деген сандармен ауыстырылсын;</w:t>
      </w:r>
    </w:p>
    <w:bookmarkEnd w:id="45"/>
    <w:bookmarkStart w:name="z56" w:id="46"/>
    <w:p>
      <w:pPr>
        <w:spacing w:after="0"/>
        <w:ind w:left="0"/>
        <w:jc w:val="both"/>
      </w:pPr>
      <w:r>
        <w:rPr>
          <w:rFonts w:ascii="Times New Roman"/>
          <w:b w:val="false"/>
          <w:i w:val="false"/>
          <w:color w:val="000000"/>
          <w:sz w:val="28"/>
        </w:rPr>
        <w:t>
      келесі мазмұндағы жолдармен толықтырылсын:</w:t>
      </w:r>
    </w:p>
    <w:bookmarkEnd w:id="46"/>
    <w:bookmarkStart w:name="z57" w:id="47"/>
    <w:p>
      <w:pPr>
        <w:spacing w:after="0"/>
        <w:ind w:left="0"/>
        <w:jc w:val="both"/>
      </w:pPr>
      <w:r>
        <w:rPr>
          <w:rFonts w:ascii="Times New Roman"/>
          <w:b w:val="false"/>
          <w:i w:val="false"/>
          <w:color w:val="000000"/>
          <w:sz w:val="28"/>
        </w:rPr>
        <w:t>
      "жолаушылырды тасымалдауды субсидиялауға – 50 000 мың теңге;</w:t>
      </w:r>
    </w:p>
    <w:bookmarkEnd w:id="47"/>
    <w:bookmarkStart w:name="z58" w:id="48"/>
    <w:p>
      <w:pPr>
        <w:spacing w:after="0"/>
        <w:ind w:left="0"/>
        <w:jc w:val="both"/>
      </w:pPr>
      <w:r>
        <w:rPr>
          <w:rFonts w:ascii="Times New Roman"/>
          <w:b w:val="false"/>
          <w:i w:val="false"/>
          <w:color w:val="000000"/>
          <w:sz w:val="28"/>
        </w:rPr>
        <w:t>
      жаңартылмалы энергия көзінен жұмыс жасайтын көше жарығының желілерін сатып алу және орнатуға – 21 564 мың теңге;</w:t>
      </w:r>
    </w:p>
    <w:bookmarkEnd w:id="48"/>
    <w:bookmarkStart w:name="z59" w:id="49"/>
    <w:p>
      <w:pPr>
        <w:spacing w:after="0"/>
        <w:ind w:left="0"/>
        <w:jc w:val="both"/>
      </w:pPr>
      <w:r>
        <w:rPr>
          <w:rFonts w:ascii="Times New Roman"/>
          <w:b w:val="false"/>
          <w:i w:val="false"/>
          <w:color w:val="000000"/>
          <w:sz w:val="28"/>
        </w:rPr>
        <w:t>
      жас мамандарға көтерме ақы беруге – 37 875 мың теңге;</w:t>
      </w:r>
    </w:p>
    <w:bookmarkEnd w:id="49"/>
    <w:bookmarkStart w:name="z60" w:id="50"/>
    <w:p>
      <w:pPr>
        <w:spacing w:after="0"/>
        <w:ind w:left="0"/>
        <w:jc w:val="both"/>
      </w:pPr>
      <w:r>
        <w:rPr>
          <w:rFonts w:ascii="Times New Roman"/>
          <w:b w:val="false"/>
          <w:i w:val="false"/>
          <w:color w:val="000000"/>
          <w:sz w:val="28"/>
        </w:rPr>
        <w:t>
      мемлекеттік-жекешелік әріптестік жобалар бойынша мемлекеттік міндеттемелерді орындауға – 807 543 мың теңге;"</w:t>
      </w:r>
    </w:p>
    <w:bookmarkEnd w:id="50"/>
    <w:bookmarkStart w:name="z61" w:id="51"/>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қосымшасына сәйкес жаңа редакцияда мазмұндалсын.</w:t>
      </w:r>
    </w:p>
    <w:bookmarkEnd w:id="51"/>
    <w:bookmarkStart w:name="z62" w:id="52"/>
    <w:p>
      <w:pPr>
        <w:spacing w:after="0"/>
        <w:ind w:left="0"/>
        <w:jc w:val="both"/>
      </w:pPr>
      <w:r>
        <w:rPr>
          <w:rFonts w:ascii="Times New Roman"/>
          <w:b w:val="false"/>
          <w:i w:val="false"/>
          <w:color w:val="000000"/>
          <w:sz w:val="28"/>
        </w:rPr>
        <w:t>
      3. Осы шешімнің орындалуын бақылау облыстық мәслихаттың бюджет, қаржы, экономика және өңірлік даму мәселелері жөніндегі тұрақты комиссиясына (І. Баймұханов) жүктелсін.</w:t>
      </w:r>
    </w:p>
    <w:bookmarkEnd w:id="52"/>
    <w:bookmarkStart w:name="z63" w:id="53"/>
    <w:p>
      <w:pPr>
        <w:spacing w:after="0"/>
        <w:ind w:left="0"/>
        <w:jc w:val="both"/>
      </w:pPr>
      <w:r>
        <w:rPr>
          <w:rFonts w:ascii="Times New Roman"/>
          <w:b w:val="false"/>
          <w:i w:val="false"/>
          <w:color w:val="000000"/>
          <w:sz w:val="28"/>
        </w:rPr>
        <w:t>
      4. Осы шешім 2019 жылдың 1 қаңтарынан бастап қолданысқа енгiзiледi.</w:t>
      </w:r>
    </w:p>
    <w:bookmarkEnd w:id="5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Сапаров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Зинуллин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 ХХХІІ сессиясының 2019 жылғы 21 маусымдағы № 325-VІ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 ХХVІІ сессиясының 2018 жылғы 14 желтоқсандағы № 274-VІ шешіміне 1-қосымша</w:t>
            </w:r>
          </w:p>
        </w:tc>
      </w:tr>
    </w:tbl>
    <w:bookmarkStart w:name="z68" w:id="54"/>
    <w:p>
      <w:pPr>
        <w:spacing w:after="0"/>
        <w:ind w:left="0"/>
        <w:jc w:val="left"/>
      </w:pPr>
      <w:r>
        <w:rPr>
          <w:rFonts w:ascii="Times New Roman"/>
          <w:b/>
          <w:i w:val="false"/>
          <w:color w:val="000000"/>
        </w:rPr>
        <w:t xml:space="preserve"> 2019 жылға арналған облыстық бюджет</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
        <w:gridCol w:w="3"/>
        <w:gridCol w:w="282"/>
        <w:gridCol w:w="348"/>
        <w:gridCol w:w="5"/>
        <w:gridCol w:w="5"/>
        <w:gridCol w:w="5"/>
        <w:gridCol w:w="5"/>
        <w:gridCol w:w="380"/>
        <w:gridCol w:w="496"/>
        <w:gridCol w:w="861"/>
        <w:gridCol w:w="7"/>
        <w:gridCol w:w="31"/>
        <w:gridCol w:w="17"/>
        <w:gridCol w:w="3"/>
        <w:gridCol w:w="545"/>
        <w:gridCol w:w="856"/>
        <w:gridCol w:w="1461"/>
        <w:gridCol w:w="736"/>
        <w:gridCol w:w="1207"/>
        <w:gridCol w:w="1901"/>
        <w:gridCol w:w="28"/>
        <w:gridCol w:w="108"/>
        <w:gridCol w:w="45"/>
        <w:gridCol w:w="1"/>
        <w:gridCol w:w="12"/>
        <w:gridCol w:w="2300"/>
      </w:tblGrid>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284571785</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117218577</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59038319</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59038319</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46106787</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46106787</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12073471</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8327161</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3746310</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11773383</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122781</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10265</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 (мүдделер)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112192</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285109</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285109</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11365493</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11365493</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155579825</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108735220</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108735220</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46844605</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46844605</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Функционалдық топ</w:t>
            </w:r>
          </w:p>
        </w:tc>
        <w:tc>
          <w:tcPr>
            <w:tcW w:w="2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282892177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6198279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3450585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3181701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2041158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1998445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бюджетті атқару және коммуналдық меншікті басқару саласындағы мемлекеттік саясатты іске асыру жөніндегі қызметтер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1850584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4080367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1051528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1051528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1017692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3028839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951509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951509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төтенше жағдайлардың алдын алу және оларды жою</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1222866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және азаматтық қорғау саласындағы мемлекеттік саясатты іске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1120286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8960555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8960555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8248071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5753804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2490832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30669208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930875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930875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930875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15869780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7537890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835738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1562516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5"/>
          <w:p>
            <w:pPr>
              <w:spacing w:after="20"/>
              <w:ind w:left="20"/>
              <w:jc w:val="both"/>
            </w:pPr>
            <w:r>
              <w:rPr>
                <w:rFonts w:ascii="Times New Roman"/>
                <w:b w:val="false"/>
                <w:i w:val="false"/>
                <w:color w:val="000000"/>
                <w:sz w:val="20"/>
              </w:rPr>
              <w:t>
Аудандық (облыстық маңызы бар қалалардың) бюджеттеріне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w:t>
            </w:r>
            <w:r>
              <w:br/>
            </w:r>
            <w:r>
              <w:rPr>
                <w:rFonts w:ascii="Times New Roman"/>
                <w:b w:val="false"/>
                <w:i w:val="false"/>
                <w:color w:val="000000"/>
                <w:sz w:val="20"/>
              </w:rPr>
              <w:t>
есебінен шығыстардың осы бағыт бойынша төленген сомаларын өтеуге берілетін ағымдағы нысаналы трансферттер</w:t>
            </w:r>
          </w:p>
          <w:bookmarkEnd w:id="55"/>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берілетін ағымдағы нысаналы трансферттер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мектептердің педагог-психологтарының лауазымдық айлықақыларының мөлшерлерін ұлғайтуға және педагогикалық шеберлік біліктілігі үшін қосымша ақы төлеуге берілетін ағымдағы нысаналы трансферттер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бастауыш, негізгі және жалпы орта білім беру ұйымдарының мұғалімдері мен педагог-психологтарының еңбегіне ақы төлеуді ұлғайтуға берілетін ағымдағы нысаналы трансферттер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4760217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7909753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2316885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5592868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5956836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4208938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4208938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476526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Кадрларының біліктілігін арттыру және оларды қайта даярлау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7136541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7136541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мемлекеттік білім беру мекемелер үшін оқулықтар мен оқу-әдiстемелiк кешендерді сатып алу және жеткізу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752998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Дамуында проблемалары бар балалар мен жасөспірімдердің оңалту және әлеуметтік бейімдеу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4569564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8010047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2004122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1393878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1393878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1236962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1236962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1236962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ЖИТС алдын алу және оған қарсы күрес жөніндегі іс-шараларды іске асыру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жерге жұмыс iстеуге жiберiлген медицина және фармацевтика қызметкерлерiн әлеуметтiк қолдау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4376359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5956256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3414631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мемлекеттік атаулы әлеуметтік көмек төлеуге берілетін ағымдағы нысаналы трансферттер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816656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816656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816656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1724969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1625827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облыстық жұмыспен қамтуды қамтамасыз ету үшін және халық үшін әлеуметтік бағдарламаларды іске асыру саласында мемлекеттік саясатты іске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ағымдағы іс-шараларды іске асыру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іс-шараларды іске асыруға берілетін ағымдағы нысаналы трансферттер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1040191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еңбек инспекциясы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29818937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10925386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10925386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6380269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1975649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 қамтылған көп балалы отбасыларға коммуналдық тұрғын үй қорының тұрғын үйін сатып алуға берілетін ағымдағы нысаналы трансферттер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2569468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18893551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9345246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9345246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9548305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1341277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796887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5186301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17350654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7072887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1684718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1684718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5388169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2253355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2605164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жергілікті маңызы бар әлеуметтік маңызды іс-шараларды іске асыру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6299797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5918624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жөніндегі қызметтер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396151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5322254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1252994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халықының басқа да тiлдерін дамыту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объектілерін дамыту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669897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1298445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архивтер ісін басқару саласындағы мемлекеттік саясатты іске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676768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 іске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9218785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3915808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3630544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1799683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 шеңберінде микрокредиттерді ішінара кепілдендіру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 шеңберінде микроқаржы ұйымдарының операциялық шығындарын субсидиялау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табиғатты пайдалануды реттеу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628546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балық шаруашылығы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628546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балық шаруашылығы саласындағы мемлекеттік саясатты іске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4271568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табиғатты пайдалануды реттеу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1244403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814543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3027165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3027165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1073313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1073313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21675942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7942042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7942042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5321142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13733900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13723540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10037134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16898160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2443957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 инновациялық даму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2443957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жеке кәсіпкерлікті қолдау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кредиттер бойынша пайыздық мөлшерлемені субсидиялау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2029517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шағын және орта бизнеске кредиттерді ішінара кепілдендіру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14454203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табиғатты пайдалануды реттеу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8459903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жергілікті атқарушы органының резервi</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1744567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бюджеттерiнің қолма-қол ақшаның тапшылығын жабуға арналған облыстық жергілікті атқарушы органының резервi</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6215631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 инновациялық даму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427455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1702311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1234833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инфрақұрылымдарды дамытуға берілетін нысаналы даму трансферттері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3093848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инфрақұрылымдарды дамытуға берілетін нысаналы даму трансферттері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3010885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122837872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122837872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122837872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105177356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13661534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2832216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1165038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13632131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16842466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13868201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13868201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8836860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салуға және (немесе) сатып алуға кредит беру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8836860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5031341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5031341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1627995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1627995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1503008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1503008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бизнесті қаржыландыру және ауыл тұрғындарына микро кредит беру үшін "ҚазАгро" Ұлттық басқарушы холдингі" АҚ-ның еншілес ұйымдарына кредит беру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234930</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Санаты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3210335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3210335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3210335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3210335</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ІV.Қаржы активтерімен жасалатын операциялар бойынша сальдо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1690400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1702322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1702322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1702322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1135380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1135380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566942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566942 </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11922</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V.Бюджет тапшылығы (профициті)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-13642923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13642923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