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1d1" w14:textId="128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21 маусымдағы № 327-VI шешімі. Атырау облысының Әділет департаментінде 2019 жылғы 1 шілдеде № 4431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5) тармақшасына, Қазақстан Республикасы Инвестициялар және даму Министрі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26-бабына сәйкес, VI шақырылған Атырау облыстық мәслихаты кезекті ХХХII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(нормативтік құқықтық актілерді мемлекеттік тіркеу тізілімінде № 4299 тіркелген, 2018 жылы 27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(І. Баймұқанов)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21 маусымдағы № 327-VI 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ауданішілік автомобиль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09"/>
        <w:gridCol w:w="1288"/>
        <w:gridCol w:w="842"/>
        <w:gridCol w:w="641"/>
        <w:gridCol w:w="842"/>
        <w:gridCol w:w="1509"/>
        <w:gridCol w:w="1509"/>
        <w:gridCol w:w="1643"/>
        <w:gridCol w:w="164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қатынастарды 3 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болжамдалатын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субсидиялау көлемі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к.-Доссор к.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21 898 736,88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21 898 736,88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65 696 210,64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к.</w:t>
            </w:r>
          </w:p>
          <w:bookmarkEnd w:id="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18 453 430,04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18 453 430,04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18 453 430,04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55 360 290,12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11 014 755,03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11 014 755,03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11 014 755,03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33 044 265,09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бөлімше</w:t>
            </w:r>
          </w:p>
          <w:bookmarkEnd w:id="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13 412 470,1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13 412 470,1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40 237 410,3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№51, 52, 53, 54, 55, 56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170 502 000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а.-Теңіз а.-Сафон а.-Кудряшов а.-Котяев а.-Шортанбай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а.– Орлы а.-Нұржау а.-Хиуаз а. –Ақкөл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Аққөл а. - Ғ.Алипов а-Жыланды а. –Қиғаш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 – Асан а.-Балқұдық а.- Сүйіндік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а.-Жұмекен а.-Алға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Аққыстау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к.-Аққала а.-Көктоғай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к.-Бөдене а.-Жарсуат а. –Құрылыс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20221935,12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20221935,12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21 маусымдағы № 327-VI шешіміне 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қалалық (ауылдық) және қала маңы автомобиль қатынастардың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91"/>
        <w:gridCol w:w="1479"/>
        <w:gridCol w:w="1024"/>
        <w:gridCol w:w="700"/>
        <w:gridCol w:w="1024"/>
        <w:gridCol w:w="1757"/>
        <w:gridCol w:w="1757"/>
        <w:gridCol w:w="1757"/>
        <w:gridCol w:w="1757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–Тұрғындар қалашығы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118 072 080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118 072 080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354 216 240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ш/а- Теміржол вокзалы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73 221 336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ш/а – Алмагүл ш/а - Теміржол вокзалы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323 231 040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ш/а-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</w:t>
            </w:r>
          </w:p>
          <w:bookmarkEnd w:id="1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149 481 072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136 ш/а – Атырау мұнай өңдеу зауыты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200 920 758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Лесхоз-2 ш/а Авангард ш/а-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Химпоселок</w:t>
            </w:r>
          </w:p>
          <w:bookmarkEnd w:id="1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282 349 671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ш/а-Водников – Ширина өндірістік аумағы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217 297 786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217 297 786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217 297 786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651 893 358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336 867 339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Жұмыскер ш/а 1,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206 662 752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ш/а - Авангард ш/а.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56 365 920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-Авангард ш/а.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52 610 400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ш/а-Мұнайшы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88 565 400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ш/а– Балықшы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475 249 680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СМП-163 ш/а – Ескі әуежай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465 030 720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 – Тұрғындар қалашығы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99 669 756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ш/а– Тұрғындар қалашығы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743 925 600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ш/а – Дамба 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480 114 000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а. – Дина базары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182 691 000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а. -Авангард ш/а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118 828 293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Бірлік а. –Новокирпичный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96 686 550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базары-Алмалы 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131 248 101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Алға 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53 543 397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базары– Көкарна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</w:t>
            </w:r>
          </w:p>
          <w:bookmarkEnd w:id="1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548 964 000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базары– 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ш/а-1, 2, 3</w:t>
            </w:r>
          </w:p>
          <w:bookmarkEnd w:id="1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63 046 770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 Геолог ш/а-Теңдік а.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25 780 155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ш/а - Дина базары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есепші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