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0c9f" w14:textId="3a60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2019-2023 жылдарға арналған Атырау облысы бойынша қоршаған орта сапасының нысаналы көрсеткiштерiн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2019 жылғы 19 сәуірдегі № 309-VI шешімі. Атырау облысының Әділет департаментінде 2019 жылғы 29 сәуірде № 4388 болып тіркелді. Күші жойылды - Атырау облыстық мәслихатының 2021 жылғы 29 қыркүйектегі № 76-VII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29.09.2021 № </w:t>
      </w:r>
      <w:r>
        <w:rPr>
          <w:rFonts w:ascii="Times New Roman"/>
          <w:b w:val="false"/>
          <w:i w:val="false"/>
          <w:color w:val="ff0000"/>
          <w:sz w:val="28"/>
        </w:rPr>
        <w:t>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шақырылған Атырау облыстық мәслихатының кезектен тыс XXX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2019-2023 жылдарға арналған Атырау облысы бойынша қоршаған орта сапасының нысаналы көрсеткіштері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Табиғи ресурстар және табиғат пайдалануды реттеу басқармасы" мемлекеттік мекемесіне мүдделі мемлекеттік органдармен бірге 2019-2023 жылдарға арналған Атырау облысы бойынша қоршаған орта сапасының нысаналы көрсеткіштеріне қол жеткізу бойынша іс-шаралар жоспарын дайындап және бекіту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Атырау облыстық мәслихатының экология, табиғат пайдалану және аграрлық мәселелері жөніндегі тұрақты комиссиясына (Е. Ихсанов)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2019 жылғы "19" сәуірдегі № 309-VI шешіміне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2019-2023 жылдарға арналған Атырау облысы бойынша қоршаған орта сапасының нысаналы көрсеткіштері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3678"/>
        <w:gridCol w:w="1796"/>
        <w:gridCol w:w="950"/>
        <w:gridCol w:w="1152"/>
        <w:gridCol w:w="1290"/>
        <w:gridCol w:w="1470"/>
        <w:gridCol w:w="1470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Нор-матив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Бас-тапқы мәліметер 2018 ж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дан кейін 2021 ж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 дан кейін 2023 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Атмосфералық ауа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 ластаушы заттардың жалпы шығарындылары (нормативтік)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 тонна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ластану индексі 5, Атырау қаласы бойынша орташа көрсеткіші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бойынша күкіртсутектің (H2S) концентрациясы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е.ж ШРК/ ЭЖЛ және ЖЛ күндер саны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0,008/-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0,74/95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&lt;0,08/30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&lt;0,041/5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 бойынша озонның орташа концентрациясы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C/ШРК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 бойынша салмақталған бөлшектердің ең жоғарғы концентрациясы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 ШРК е.ж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≤1,5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≤1,2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нүкте новостройка (N47.1343 E51.9807)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оксидінің Атырау қаласындағы концентрациясы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C/ШРК о.т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нүкте жылу каналы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(N47.0639 E51.8826)</w:t>
            </w:r>
          </w:p>
          <w:bookmarkEnd w:id="6"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диоксидінің Атырау қаласындағы концентрациясы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C/ШРК о.т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нүкте колледж (N47.0822 E51.9005)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Күкіртсутектің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(H2S) Атырау қаласындағы концентрациясы</w:t>
            </w:r>
          </w:p>
          <w:bookmarkEnd w:id="7"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 ШРК е.ж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ластану индексі 5, Құлсары қаласы бойынша орташа көрсеткіші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Құлсары қаласы бойынша озонның орташа концентрациясы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C/ШРК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 бойынша күкіртсутектің (H2S) концентрациясы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 ШРК е.ж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Су ресурстарының жағдайы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Жайык өзені СЛКИ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СЛКИ бірлік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өзені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Ембі өзені СЛКИ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СЛКИ бірлік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Коммуналдық қалдықтар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халқын ҚТҚ тасымалдау бойынша қызметтермен қамту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және санитариялық ережелер талаптарына сәйкес келетін тұрмыстық қатты қалдықтарды орналастыру объектілерінің үлесі (орналастыру орындарының жалпы санынан)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олардың пайда болуына қарай сұрыптаудың үлесі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Шөлдену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ауылы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тоқтату үшін орман екпелерін құру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15,4525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Майкөмген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Кобяково-Забурын каналы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қаласының айналасында жасыл аймақ пен орман-парк қорғау белдеуін құру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Радиациялық жағдай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полигоны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Азғыр сынақ полигонының аумағында технологиялық алаңдарды қоршаулар орнату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Қысқартулар: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C/ ШРК е.ж – концентрация / шекті рұқсат етілген концентрациясы ең жоғарғы бір өлшемі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C/ШРК о.т – концентрация / шекті рұқсат етілген концентрациясы орташа тәуліктік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ЖЛ - жоғары ластану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ЭЖЛ – экстрималды жоғары ластану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C/ ШРК – концентрация / шекті рұқсат етілген концентрациясы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СЛКИ - су ластануының комплексті индексі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ҚТҚ – қатты тұрмыстық қалдықтар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