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5dd50" w14:textId="635dd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тыңайтқыштарды сатушыдан сатып алынған тыңайтқыштардың 1 тоннасына (килограмына, литріне) арналған субсидиялардың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2019 жылғы 16 сәуірдегі № 69 қаулысы. Атырау облысының Әділет департаментінде 2019 жылғы 18 сәуірде № 4384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"Тыңайтқыштардың құнын (органикалық тыңайтқыштарды қоспағанда) субсидиялау қағидаларын бекіту туралы" Қазақстан Республикасы Ауыл шаруашылығы министрінің 2015 жылғы 6 сәуірдегі № 4-4/305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11223 болып тіркелген) бекітілген Тыңайтқыштардың құнын (органикалық тыңайтқыштарды қоспағанда) субсидиялау қағидаларының 4-тармағына сәйкес Атырау облысы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 жылға тыңайтқыштарды сатушыдан сатып алынған тыңайтқыштардың 1 тоннасына (килограмына, литріне) арналған субсидиялардың нормалары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Атырау облысы әкімдігінің 2018 жылғы 27 ақпандағы 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"Субсидияланатын тыңайтқыштар түрлерінің тізбесі және тыңайтқыштарды сатушыдан сатып алынған тыңайтқыштардың 1 тоннасына (килограмына, литріне) арналған субсидиялардың нормаларын бекіту туралы" (Нормативтік құқықтық актілерді мемлекеттік тіркеу тізілімінде № 4076 болып тіркелген, 2018 жылғы 30 наурыздағы Қазақстан Республикасы нормативтік құқықтық актілерінің эталондық бақылау банкінде жарияланған) және 2018 жылғы 26 қарашадағы № </w:t>
      </w:r>
      <w:r>
        <w:rPr>
          <w:rFonts w:ascii="Times New Roman"/>
          <w:b w:val="false"/>
          <w:i w:val="false"/>
          <w:color w:val="000000"/>
          <w:sz w:val="28"/>
        </w:rPr>
        <w:t>302</w:t>
      </w:r>
      <w:r>
        <w:rPr>
          <w:rFonts w:ascii="Times New Roman"/>
          <w:b w:val="false"/>
          <w:i w:val="false"/>
          <w:color w:val="000000"/>
          <w:sz w:val="28"/>
        </w:rPr>
        <w:t xml:space="preserve"> "Атырау облысы әкімдігінің 2018 жылғы 27 ақпандағы № 37 "Субсидияланатын тыңайтқыштар түрлерінің тізбесі және тыңайтқыштарды сатушыдан сатып алынған тыңайтқыштардың 1 тоннасына (килограмына, литріне) арналған субсидиялардың нормаларын бекіту туралы" қаулысына толықтырулар енгізу туралы" (Нормативтік құқықтық актілерді мемлекеттік тіркеу тізілімінде № 4276 болып тіркелген, 2018 жылғы 30 қарашадағы Қазақстан Республикасы нормативтік құқықтық актілерінің эталондық бақылау банкінде жарияланған) қаулыларының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Атырау облысы әкімінің орынбасары Ә.И. Нәутиевке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2019 жылғы "16" сәуірдегі № 69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2019 жылғы "16" сәуірдегі № 69 қаулысымен бекітілген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тыңайтқыштарды сатушыдан сатып алынған тыңайтқыштардың 1 тоннасына (килограмына, литріне) арналған субсидиялардың нормалары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256"/>
        <w:gridCol w:w="8387"/>
        <w:gridCol w:w="241"/>
        <w:gridCol w:w="908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құрамындағы әсерлі заттар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%</w:t>
            </w:r>
          </w:p>
          <w:bookmarkEnd w:id="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бірлікке субсидия нормалары, теңге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8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селитрасы, Б маркасы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Кристалды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  <w:bookmarkEnd w:id="7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Түйіршіктелген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аммоний сульфаты </w:t>
            </w:r>
          </w:p>
          <w:bookmarkEnd w:id="8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Минералдық тыңайтқыш түйіршіктелген аммоний сульфаты, В маркасы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сульфаты, SiB маркасы (модифицияланған минералдық тыңайтқыш 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21% N+24% S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Б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SiB маркасы (модифицияланған минералдық тыңайтқыш)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КАС+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N-28-34, K2O-0,052,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SO3-0,046, Fe-0,04</w:t>
            </w:r>
          </w:p>
          <w:bookmarkEnd w:id="9"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  <w:bookmarkEnd w:id="10"/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49 107</w:t>
            </w:r>
          </w:p>
          <w:bookmarkEnd w:id="1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сұйық тыңайтқыш (КАС)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сұйық тыңайтқыш, КАС-32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сұйық тыңайтқыш (КАС)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аммонийный - 6,8,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нитратный - 6,8,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амидный - 13,5</w:t>
            </w:r>
          </w:p>
          <w:bookmarkEnd w:id="1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"КАС-PS"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суперфосфат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P- 19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Шилісай кен орнының фосфорит ұны мен концентраты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-супрефос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P2O5-24, Ca-14,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Mg-0,5, SO3-25</w:t>
            </w:r>
          </w:p>
          <w:bookmarkEnd w:id="1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 электролитті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K20-48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калий, SiB маркасы (модифицияланған минералдық тыңайтқыш)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хлориді, Solumop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-42, KCl-65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 (калий сульфаты) тазартылған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K2O-53, SO3- 45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Калий сульфаты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(күкірт қышқылды калий)</w:t>
            </w:r>
          </w:p>
          <w:bookmarkEnd w:id="14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(Yara Tera Krista SOP)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калий, SiB маркасы (модифицияланған минералдық тыңайтқыш)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күкірт қышқылды калий (калий сульфаты) тазартылған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Минералдық тыңайтқыш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  <w:bookmarkEnd w:id="15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Фосфор-калилі тыңайтқыш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 K-4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 K-5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15:15:15 маркасы</w:t>
            </w:r>
          </w:p>
          <w:bookmarkEnd w:id="16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Азотно-фосфор-калилі тыңайтқыш, 15:15:15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Азот-фосфор-калилі тыңайтқыш (диаммофоска)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NPK-тыңайтқыш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Азот-фосфор-калилі кешенді минералдық тыңайтқыш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(NPK-тыңайтқыш)</w:t>
            </w:r>
          </w:p>
          <w:bookmarkEnd w:id="17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Азот-фосфор-калилі тыңайтқыш - нитроаммофоска (азофоска), NPK-тыңайтқыш, 15:15:15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Азот-фосфор-калилі тыңайтқыш нитроаммофоска (азофоска)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азотты-қышқылдық бөліністегі 1:1:1 (16:16:16)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Азот-фосфор-калилі тыңайтқыш - нитроаммофоска (азофоска), NPK-тыңайтқыш 16:16:16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Кешенді азот-фосфор-калилі тыңайтқыш 16:16:16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16:16:16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SiB маркасы (модифицияланған минералдық тыңайтқыш)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азот-фосфор-калилі минералды тыңайтқыш (тукосмеси NPK)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Азот-фосфор-калилі тыңайтқыш, 10:20:20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Азот-фосфор-калилі тыңайтқыш, 13:19:19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14:14:23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10:26:26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Азот-фосфор-калилі тыңайтқыш, 10:26:26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Азот-фосфор-калилі тыңайтқыш NPK-1 (диаммофоска)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23:13:8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Азот-фосфор-калилі тыңайтқыш, 8:20:30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14:14:23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23:13:8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Азот-фосфор-калилі тыңайтқыш (диаммофоска), 10:26:26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Гранулометрикалық құрамдағы жақсартылған нитроаммофоска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Азот-фосфор-калий-күкірт құрамдас тыңайтқыш,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(NPКS-тыңайтқыш)</w:t>
            </w:r>
          </w:p>
          <w:bookmarkEnd w:id="18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Р2О5-9,6, К2О-8,0, SO3-12,0, СаО-10,2, MgO-0,5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Азот-фосфор-күкірт құрамдас тыңайтқыш, А, Б, В маркасы (NPS-тыңайтқыш)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аммонилі- 6,0, Р2О5-11,0, SO3-15,0, СаО-14,0; MgO-0,25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Фосфор-калий құрамдас тыңайтқыш (РК-тыңайтқыш)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Р2О5-14, К2О-8,0,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СаО-13,2, MgO-0,45 </w:t>
            </w:r>
          </w:p>
          <w:bookmarkEnd w:id="1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Фосфор-калий-күкірт құрамдас тыңайтқыш (РКS-тыңайтқыш)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Р2О5-13,1, К2О-7,0,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SО3-7,0, СаО-13,3,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MgО-0,4</w:t>
            </w:r>
          </w:p>
          <w:bookmarkEnd w:id="2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Фосфор-күкірт құрамдас тыңайтқыш (РS-тыңайтқыш)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Р2О5-11,0,SO3-10,0,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СаО-13,5, MgO-0,45</w:t>
            </w:r>
          </w:p>
          <w:bookmarkEnd w:id="2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 күкірт құрамдас тыңайтқыш, NP+S=20:20+14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 күкірт құрамдас күрделі тыңайтқыш,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маркасы</w:t>
            </w:r>
          </w:p>
          <w:bookmarkEnd w:id="22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 күкірт құрамдас күрделі тыңайтқыш,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 маркасы </w:t>
            </w:r>
          </w:p>
          <w:bookmarkEnd w:id="23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Азот-фосфор-күкіртті күрделі тыңайтқыш (NP+S-тыңайтқыш)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 күкіртті тыңайтқыш, NP+S=16:20+12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 күкірт құрамдас тыңайтқыш, SiB маркасы (модицияланған минералдық тыңайтқыш)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 күкірт құрамдас тыңайтқыш, SiB маркасы (модицияланған минералдық тыңайтқыш)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CaO-14, Mg-0,5, SO3-25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еритін арнайы моноаммонийфосфат,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маркасы</w:t>
            </w:r>
          </w:p>
          <w:bookmarkEnd w:id="24"/>
        </w:tc>
        <w:tc>
          <w:tcPr>
            <w:tcW w:w="8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P-61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Азықтық моноаммонийфосфат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(МАР)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еритін кристалды моноаммонийфосфат: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Б маркасы</w:t>
            </w:r>
          </w:p>
          <w:bookmarkEnd w:id="25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еритін кристалды моноаммонийфосфат: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Б маркасы</w:t>
            </w:r>
          </w:p>
          <w:bookmarkEnd w:id="26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Тыңайтатын диаммонийфосфат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 фосфат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минералдық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Монофосфат калий минералдық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P2O5-51,46-51,5, K20-33,8-34,0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Krista MKP (монокалий фосфат)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Tera Krista MKP (монокалий фосфат)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монофосфаты MКР 0-52-34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МКР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Қоректік микроэлементтер ерітіндісі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"Микробиотыңайтқыш "МЭРС"</w:t>
            </w:r>
          </w:p>
          <w:bookmarkEnd w:id="27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фитоқосынды Fe-2,5, фитоқосынды Mo-2,0, фитоқосынды Cu-1,0, фитоқосынды Zn-2,5, фитоқосынды Mn-1,0, фитоқосынды Сo-0,5, фитоқосынды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2 008,9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YaraLivaCalcinit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(кальций нитраты)</w:t>
            </w:r>
          </w:p>
          <w:bookmarkEnd w:id="28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N-15,5, NH4-1,1,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NO3-14,4, CaO-26,5</w:t>
            </w:r>
          </w:p>
          <w:bookmarkEnd w:id="29"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концентрацияланған кальций нитраты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А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Б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В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Г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кальций нитраты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N-15,5,Ca-18,8, NO3-14,4, NH3-1,1, CaO-26,3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селитрасы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Минералдық тыңайтқыш Kristalon Special 18-18-18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Fe- 0,07, Mn-0,04,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Zn-0,025, Mo-0,004</w:t>
            </w:r>
          </w:p>
          <w:bookmarkEnd w:id="3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Kristalon Red 12-12-36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NH4-1,9, NO3-10,1, P2O5-12, K2O-36, MgO-1, SO3-2,5, B-0,025,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Cu-0,01, Fe-0,07, Mn-0,04, Zn-0,025, Mo-0,004</w:t>
            </w:r>
          </w:p>
          <w:bookmarkEnd w:id="3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Kristalon Yellow 13-40-13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NH4- 8,6, NO3-4,4, P2O5-40, K2O-13,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B-0,025, Cu-0,01, Fe-0,07, Mn-0,04, Zn-0,025, Mo-0,004</w:t>
            </w:r>
          </w:p>
          <w:bookmarkEnd w:id="3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Kristalon Cucumber 14-11-31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NO3-7, Nкарб-7, P2O5-11, K2O-31,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MgO-2,5, SO3-5, B-0,02, Cu-0,01, Fe-0,15, Mn-0,1, Zn-0,01, Mo-0,002</w:t>
            </w:r>
          </w:p>
          <w:bookmarkEnd w:id="3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еритін кешенді микроэлементтерлі NPK тыңайтқышы Yara Kristalon Brown 3-11-38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Tera Kristalon Brown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3-11-38 (Қоңыр кристалон)</w:t>
            </w:r>
          </w:p>
          <w:bookmarkEnd w:id="34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Vita Rexolin D12 Темір хелаты DTPA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Tera Rexolin D12, Темір хелаты DTPA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Vita Rexolin Q40 Темір хелаты EDDHA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Tera Rexolin Q40, темір хелаты EDDHA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микроэлементтер хелатты Ультрамаг тыңайтқышы "хелат Fe-13"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Vita Rexolin Zn15 Цинк хелаты EDTA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Tera Rexolin Zn15, Цинк хелаты EDTA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микроэлементтер хелатты Ультрамаг тыңайтқышы "Хелат Zn -15"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Yara Vita Rexolin Mn13 Марганец хелаты EDTA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Tera Rexolin Mn13, марганец хелаты EDTA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микроэлементтер хелатты Ультрамаг тыңайтқышы "Хелат Mn -13"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Vita Rexolin Cu15, мыс хелаты EDTA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Tera Rexolin Cu15, мыс хелаты EDTA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микроэлементтер хелатты Ультрамаг тыңайтқышы "Хелат Cu -15"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Yara Vita Rexolin Ca10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Tera Rexolin Ca10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Vita Stopit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Yara Vita Rexolin APN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Tera Rexolin APN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Vita Rexolin ABC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Tera Rexolin ABC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Vita Tenso Coctail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B-0,52, Cu-0,53, Fe-3,8, Mn-2,57, Zn-0,53,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Mo-0,13, CaO-3,6</w:t>
            </w:r>
          </w:p>
          <w:bookmarkEnd w:id="35"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YaraTera Tenso Coctail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B-0,52, Cu-0,53, Fe-3,8, Mn-2,57, Zn-0,53,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Mo-0,13, CaO-3,6</w:t>
            </w:r>
          </w:p>
          <w:bookmarkEnd w:id="3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Yara Vita Brassitrel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MgO-8,3, SО3-28,75,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B-8, Vn-7, Mo-0,4 </w:t>
            </w:r>
          </w:p>
          <w:bookmarkEnd w:id="3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Vita agriphos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Vita KOMBIPHOS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Күкірт қышқылды магний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7-сулы</w:t>
            </w:r>
          </w:p>
          <w:bookmarkEnd w:id="38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(Krista MgS)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(Yara Tera Krista MgS)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А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Б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В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магний сульфаты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 7H2O-98,0-98,2; SO3-13,0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Krista K Plus (калий нитраты)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- 46,3</w:t>
            </w:r>
          </w:p>
          <w:bookmarkEnd w:id="39"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Tera Krista K Plus (калий нитраты)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- 46,3</w:t>
            </w:r>
          </w:p>
          <w:bookmarkEnd w:id="4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азот қышқылды калий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(калий нитраты)</w:t>
            </w:r>
          </w:p>
          <w:bookmarkEnd w:id="41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қышқылды калий (нитрат калия)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нитраты минералдық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селитрасы Multi-K GG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калий селитрасы СХ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N-13,9, K2O - 46,7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Krista MAG (магний нитраты 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N-3-11, NO3-11,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</w:t>
            </w:r>
          </w:p>
          <w:bookmarkEnd w:id="42"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Tera Krista MAG (магний нитраты 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N-3-11, NO3-11,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</w:t>
            </w:r>
          </w:p>
          <w:bookmarkEnd w:id="4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нитраты (магний селитрасы)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қышқылды магний 6-сулы (магний селитрасы)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BlackJak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-19-21, фульвоқышқылдары-3-5, ульмин қышқылдары және гумин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Terra-Sorb foliar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 қышқылдары-9,3, N-2,1, B-0,02, Zn-0,07, Mn-0,04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Terra-Sorb complex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 қышқылдары-20, N-5,5, B-1,5, Zn-0,1, Mn-0,1, Fe-1,0, Mg-0,8,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Millerplex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P205-3, K20-3, теңіз балдырлары экстракті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Хлорсыз кешенді минералдық тыңайтқыш Yara Mila Complex 12-11-18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Органика-минералдық тыңайтқыш Биостим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"Старт" маркасы</w:t>
            </w:r>
          </w:p>
          <w:bookmarkEnd w:id="44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қышқылдары-5,5, полисахаридтер-7,0,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Р2О5-5,0, К2О- 2,5, MgO-1,0, Fe-0,2, Mn-0,2, Zn-0,2, Cu-0,1, B-0,1, Mo-0,01</w:t>
            </w:r>
          </w:p>
          <w:bookmarkEnd w:id="4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Органика-минералдық тыңайтқыш Биостим "Универсал"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– 10,0,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N-6,0, К2О-3,0, SO3- 5,0</w:t>
            </w:r>
          </w:p>
          <w:bookmarkEnd w:id="4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Органика-минералдық тыңайтқыш Биостим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"Рост" маркасы</w:t>
            </w:r>
          </w:p>
          <w:bookmarkEnd w:id="47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 қышқылдары-4,0,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Р2О5-10,0, SO3- 1,0, MgO-2,0, Fe-0,4, Mn-0,2, Zn-0,2, B-0,1</w:t>
            </w:r>
          </w:p>
          <w:bookmarkEnd w:id="4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Органика-минералдық тыңайтқыш Биостим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"Дәнді" маркасы</w:t>
            </w:r>
          </w:p>
          <w:bookmarkEnd w:id="49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 қышқылдары-7,0,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N-5,5, Р2О5-4,5, К2О- 4,0, SO3-2,0,MgO-2,0, Fe-0,3, Mn-0,7, Zn-0,6, Cu-0,4,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B-0,2, Mo-0,02, Co-0,02</w:t>
            </w:r>
          </w:p>
          <w:bookmarkEnd w:id="5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Органика-минералдық тыңайтқыш Биостим "Майлы"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қышқылдары-6,0,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N-1,2, SO3-8,0,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MgO-3,0, Fe-0,2, Mn-1,0, Zn-0,2, Cu-0,1, B-0,7, Mo-0,04, Co-0,02</w:t>
            </w:r>
          </w:p>
          <w:bookmarkEnd w:id="5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Органика-минералдық тыңайтқыш Биостим "Қызылша"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қышқылдары-6,0, N-3,5, SO3-2,0,MgO-2,5, Fe-0,03,Mn-1,2, Zn-0,5, Cu-0,03, B-0,5, Mo-0,02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еритін NPK тыңайтқыш, 6:14:35+2MgO+MЭ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K-35+2MgO+MЭ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еритін NPK тыңайтқыш, 12:8:31+2MgO+MЭ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еритін NPK тыңайтқыш, 13:40:13+MЭ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еритін NPK тыңайтқыш, 15:15:30+1,5MgO+МЭ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K-30+1,5MgO+MЭ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еритін NPK тыңайтқыш, 18:18:18+3MgO+МЭ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P-18,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K-18+3MgO+MЭ</w:t>
            </w:r>
          </w:p>
          <w:bookmarkEnd w:id="5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еритін NPK тыңайтқыш, 20:20:20+МЭ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Mo-1,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Zn-0,75, Mn-0,5,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B-0,1, Fe-0,1, Cu-0,1,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Mo-0,02, Co-0,01</w:t>
            </w:r>
          </w:p>
          <w:bookmarkEnd w:id="5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Fertigrain Cereal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(Фертигрейн дәнді)</w:t>
            </w:r>
          </w:p>
          <w:bookmarkEnd w:id="54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P-2, K-2, Mg-1,5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Fertigrain Oilseed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(Фертигрейн майлы)</w:t>
            </w:r>
          </w:p>
          <w:bookmarkEnd w:id="55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P-3, K-2, Mg-1,5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Текамин Райз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(TECAMIN RAIZ)</w:t>
            </w:r>
          </w:p>
          <w:bookmarkEnd w:id="56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K2O-1,0, Fe-0,5, Mn-0,3, Zn-0,15, Cu-0,05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(TECAMIN MAX)</w:t>
            </w:r>
          </w:p>
          <w:bookmarkEnd w:id="57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Текамин брикс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(TECAMIN BRIX)</w:t>
            </w:r>
          </w:p>
          <w:bookmarkEnd w:id="58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K-18, B-0,2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(TEKAMIN FLOWER)</w:t>
            </w:r>
          </w:p>
          <w:bookmarkEnd w:id="59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 Mo-0,5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Р-1, К-1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Са-10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 (TECNOKEL AMINO MIX)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Fe-3, Zn-0,7, Mn-0,7,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Cu-0,3, B-1,2, Mo-1,2</w:t>
            </w:r>
          </w:p>
          <w:bookmarkEnd w:id="6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Текнокель Микс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(TECHNOKEL Mix)</w:t>
            </w:r>
          </w:p>
          <w:bookmarkEnd w:id="61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 Zn-0,6, Mn-3,3, Cu-0,3, B-0,7, Mo-0,1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Марганец (TECNOKEL AMINO MN)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(TECNOKEL Fe)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Молибден (TECNOKEL AMINO MO)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КҮКІРТ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Текнофит PH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(TECNOPHYT PH)</w:t>
            </w:r>
          </w:p>
          <w:bookmarkEnd w:id="62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поли-гиброктар-карбоқышқылдар-20,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P-2</w:t>
            </w:r>
          </w:p>
          <w:bookmarkEnd w:id="6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1 796,9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К2O-8, B-0,02, C-12, Fe-0,5 (EDTA), Zn-0,08 (EDTA)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K2O-8, C-8, Fe - 0,02 (EDDHSA)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ТЕ (Kendal TE)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Cu-23, Mn-0,5, Zn-0,5, GEA 249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Бороплюс (Boroplus)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Брексил кальций (Brexil Ca)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Минералдық тыңайтқыш Брексил Комби (Brexil Combi)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B-0,9, Cu-0,3, Fe-6,8,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Mn-2,6, Mo - 0,2, Zn-1,1</w:t>
            </w:r>
          </w:p>
          <w:bookmarkEnd w:id="6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Брексил Микс (Brexil Mix)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MgO-6, B-1,2, Cu-0,8,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Fe-0,6, Mn-0,7, Mo - 1,0, Zn-5</w:t>
            </w:r>
          </w:p>
          <w:bookmarkEnd w:id="6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Брексил Мульти (Brexil Multi)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MgO-8,5, B-0,5, Cu-0,8, Fe-4,0, Mn-4, Zn-1,5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Брексил Феррум (Brexil Fe)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Fe-10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Брексил Цинк (Brexil Zn)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Кальбит С (Calbit C)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Кендал (Kendal)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K2O-15,5, C-3, GEA 249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Минералдық тыңайтқыш Мастер 13:40:13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(Master 13:40:13)</w:t>
            </w:r>
          </w:p>
          <w:bookmarkEnd w:id="66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N-13; Р205-40; К2O-13,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B-0,02, Cu-0,005, Fe-0,07, Mn-0,03, Zn-0,01 </w:t>
            </w:r>
          </w:p>
          <w:bookmarkEnd w:id="6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Минералдық тыңайтқыш Мастер (MASTER) 15:5:30+2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Р205-5;К2O-30, MgO-2,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Мастер (MASTER) 18:18:18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Р205-18; К2O-18, MgO-3, SO3- 6, B-0,02, Cu-0,005, Fe-0,07,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Mn-0,03, Zn-0,01</w:t>
            </w:r>
          </w:p>
          <w:bookmarkEnd w:id="6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Мастер 20:20:20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(Master 20:20:20)</w:t>
            </w:r>
          </w:p>
          <w:bookmarkEnd w:id="69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N-20; Р205-20; К2O-20,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Cu-0,005, Fe-0,07, Mn-0,03, Zn-0,01</w:t>
            </w:r>
          </w:p>
          <w:bookmarkEnd w:id="7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Минералдық тыңайтқыш Мастер 3:11:38+4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(Master 3:11:38+4)</w:t>
            </w:r>
          </w:p>
          <w:bookmarkEnd w:id="71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N-3; Р205-11; К2O-38, MgO-4, SO3- 25, B-0,02, Cu-0,005, Fe-0,07,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Mn-0,03, Zn-0,01</w:t>
            </w:r>
          </w:p>
          <w:bookmarkEnd w:id="7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Мастер (MASTER) 3:37:37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N-3; Р205-37; К2O-37,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Cu-0,005, Fe-0,07, Mn-0,03, Zn-0,01</w:t>
            </w:r>
          </w:p>
          <w:bookmarkEnd w:id="7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Минералдық тыңайтқыш Плантафол 10:54:10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(Plantafol 10:54:10)</w:t>
            </w:r>
          </w:p>
          <w:bookmarkEnd w:id="74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N-10; Р205-54; К2O-10,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  <w:bookmarkEnd w:id="7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Минералдық тыңайтқыш Плантафол 20:20:20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(Plantafol 20:20:20)</w:t>
            </w:r>
          </w:p>
          <w:bookmarkEnd w:id="76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Р205-20; К2O-20,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  <w:bookmarkEnd w:id="7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Плантафол 30:10:10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(Plantafol 30:10:10)</w:t>
            </w:r>
          </w:p>
          <w:bookmarkEnd w:id="78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N-30; Р205-10; К2O-10,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  <w:bookmarkEnd w:id="7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Плантафол 5:15:45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(Plantafol 5:15:45)</w:t>
            </w:r>
          </w:p>
          <w:bookmarkEnd w:id="80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N-5; Р205-15; К2O-45,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  <w:bookmarkEnd w:id="8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Радифарм (Radifarm)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К2O-8, C-10, Zn-(EDTA)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Мегафол (Megafol)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К2O-8, C-9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Свит (Sweet)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Бенефит ПЗ (Benefit PZ)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C-10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Феррилен 4,8 (Ferrilene 4,8)</w:t>
            </w:r>
          </w:p>
        </w:tc>
        <w:tc>
          <w:tcPr>
            <w:tcW w:w="8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Феррилен (Ferrilene)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Феррилен Триум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(Ferrilene Trium)</w:t>
            </w:r>
          </w:p>
          <w:bookmarkEnd w:id="82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 Mn-1, K2O-6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Control DMP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 (АМИДТІ АЗОТ) , P2O5-17% (ФОСФОР ПЕНТОКСИДІ)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Аминосит 33% (Aminosit 33%)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 қышқылдары-33, жалпы N-9,8, органикалық заттар-48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Бақшалық"</w:t>
            </w:r>
          </w:p>
          <w:bookmarkEnd w:id="83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Р-16; К-31, MgO-2, Fe-0,4, Zn-0,1, B-0,5,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Mn-0,7, Cu-0,01,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Mo-0,005 </w:t>
            </w:r>
          </w:p>
          <w:bookmarkEnd w:id="8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Виноградный"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Р-40; К-25, MgO-2, B-2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Минералдық тыңайтқыш Нутривант Плюс дәндік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MgO-2, Fe-0,05, Zn-0,2, B-0,1,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Mn-0,2 , Cu-0,2, Mo-0,002 </w:t>
            </w:r>
          </w:p>
          <w:bookmarkEnd w:id="8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Нутривант Плюс Картоптық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P-43; K-28, MgO-2,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Zn-0,2, B-0,5, Mn-0,2 </w:t>
            </w:r>
          </w:p>
          <w:bookmarkEnd w:id="8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Нутривант Плюс майлы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сыра қайнату арпасы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Жемістік"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Р-5; К-27, CaO-8, Fe-0,1, Zn-0,1, B-0,1,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Mn-0,1 </w:t>
            </w:r>
          </w:p>
          <w:bookmarkEnd w:id="8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Нутривант Плюс күріш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Р-46; К-30, MgO-2, B-0,2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қант қызылшасы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Қызанақтық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Р-18; К-37, MgO-2, Fe-0,08, Zn-0,02, B-0,02, Mn-0,04 , Cu-0,005,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Mo-0,005 </w:t>
            </w:r>
          </w:p>
          <w:bookmarkEnd w:id="8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Минералдық тыңайтқыш Нутривант Плюс Универсалды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MgO-3, S-2,4, Fe-0,2, Zn-0,052, B-0,02, Mn-0,0025,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Cu-0,0025, Mo-0,0025</w:t>
            </w:r>
          </w:p>
          <w:bookmarkEnd w:id="8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Мақта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N-4; Р-24; К-32, MgO-2, Fe-0,01, Zn-0,05, B-1, Mn-0,05,Cu-0,025,Mo-0,001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Руткат (Rutkat)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 еркін амин қышқылдары- 10, полисахаридтер-6,1, ауксиндер - 0,6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Фасфит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аминді N-3,7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Ультрамаг Бор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Фертикс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А Маркасы, Б Маркасы)</w:t>
            </w:r>
          </w:p>
          <w:bookmarkEnd w:id="90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А: N-15,38,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MgO-2,04, SO3-4,62,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Cu-0,95, Fe-0,78, Mn-1,13, Zn-1,1, Mo-0,01, Ti-0,02</w:t>
            </w:r>
          </w:p>
          <w:bookmarkEnd w:id="9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марка Б: N-16,15,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MgO-1,92, SO3-2,02,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- 0,3, Fe - 0,35, Mn-0,68, Zn-0,6, Mo-0,01, Ti-0,02, B-0,6, Na2O-2,88</w:t>
            </w:r>
          </w:p>
          <w:bookmarkEnd w:id="9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SWISSGROW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Mn-Zn</w:t>
            </w:r>
          </w:p>
          <w:bookmarkEnd w:id="93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P2O5-30, Mn-5, N-3, Zn-5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Минералдық тыңайтқыш SWISSGROW Bioenergy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С-23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Минералдық тыңайтқыш Nitrokal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CaO-10, MgО-5, Mo-0,07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</w:t>
            </w:r>
          </w:p>
          <w:bookmarkEnd w:id="94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P2O5-5, K2O-40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Минералдық тыңайтқыш BioStart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Zn-7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Минералдық тыңайтқыш Phoskraft MKP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Минералдық тыңайтқыш Curamin Foliar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Сu-3,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қышқылы-42</w:t>
            </w:r>
          </w:p>
          <w:bookmarkEnd w:id="9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Aminostim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C-75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Sprayfert 312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P2O5-9, K2O-18, Mn-0,1, Zn-0,1, B-0,05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Algamina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P2O5-8, K2O-21, MgO-2, Cu-0,08, Fe-0,2, Mn-0,01, Zn-0,01, С-17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Agrumax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P2O5-5, MgO-5, B-0,2, Fe-2, Mn-4, Zn-4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SWISSGROW Phomazin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Mn-5,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Hordisan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Cu-5,Mn-20, 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SWISSGROW Thiokraft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P2O5-15, K2O-5, SO3-30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Vigilax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С-23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SWISSGROW Fulvimax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"Vittafos Zn"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P2O5 - 33, Zn 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"Vittafos Cu"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- 11, P2O5 - 22, Cu - 4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"Vittafos Mn"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P2O5 - 30, Mn- 7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"Vittafos PK"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Vittafos марки NPK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N- 3, P2O5 - 27, K2O - 18, B - 0,01,Cu-0,02, Mn-0,02, Mo - 0,001, Zn - 0,02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Vittafos марки Plus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P2O5 - 27, K2O - 6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"Trio"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- 3, MgO- 7, Zn- 2, Mo-0,05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"Molibor"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- 2, B - 5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"Polystim Global"</w:t>
            </w:r>
          </w:p>
          <w:bookmarkEnd w:id="96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 P2O5 - 11, К2О - 5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"Nematan"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амин қышқылы - 25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"Start-Up"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 C- 24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"Alginamin"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C - 9,5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"Ammasol"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N- 12, SO3 - 65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"Humika PLUS"</w:t>
            </w:r>
          </w:p>
          <w:bookmarkEnd w:id="97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"Gemmastim"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- 5, Zn - 5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"Kalisol"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- 25, ЅО3- 42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"Boramin"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N- 0,5, B 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"Biostim"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N-1, С-3,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қышқылы - 6%</w:t>
            </w:r>
          </w:p>
          <w:bookmarkEnd w:id="9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тыңайтқыш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 Kraft"</w:t>
            </w:r>
          </w:p>
          <w:bookmarkEnd w:id="99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"Folixir"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N- 4, P2O5 - 8, K2O - 16, Mg - 2, B- 0,02, Cu - 0,05, Fe- 0,1, Mn - 0,05, Mo-0,005, Zn - 0,1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"Caramba"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C- 11,4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"Calvelox"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"Cabamin"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N- 0,5, CaO - 12, B - 3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"Curadrip"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"Carmina"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 C-20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"Growcal"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CaO - 18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тыңайтқыш Growfert+Micro: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10-52-10 маркасы</w:t>
            </w:r>
          </w:p>
          <w:bookmarkEnd w:id="100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- 10, P2O5 -52, K2O – 10, B–0,01, Cu–0,01, Fe –0,02, Mn-0,01,Mo-0,005,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Zn- 0,01</w:t>
            </w:r>
          </w:p>
          <w:bookmarkEnd w:id="10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тыңайтқыш Growfert+Micro 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13-6-26+8 CaO маркасы</w:t>
            </w:r>
          </w:p>
          <w:bookmarkEnd w:id="102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- 13, P2O5 -6, K2O – 26, CaO- 8,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тыңайтқыш Growfert+Micro: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15-5-30+2MgO маркасы</w:t>
            </w:r>
          </w:p>
          <w:bookmarkEnd w:id="103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P2O5 -5, K2O – 30, MgO - 2,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тыңайтқыш Growfert+Micro: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15-30-15 маркасы</w:t>
            </w:r>
          </w:p>
          <w:bookmarkEnd w:id="104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P2O5 -30, K2O – 15,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Growfert+Micro: 16-8-24+2MgO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P2O5 -8, K2O – 24, MgO - 2, B–0,01, Cu–0,01,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Growfert+Micro: 18-18-18+1MgO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P2O5 -18, K2O – 18, MgO - 1, B-0,01,Cu–0,01,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тыңайтқыш Growfert+Micro: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20-10-20 маркасы</w:t>
            </w:r>
          </w:p>
          <w:bookmarkEnd w:id="105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- 20, P2O5 -10, K2O – 20, B-0,01, Cu-0,01,Fe- 0,02, Mn-0,01, Mo-0,005,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- 0,01</w:t>
            </w:r>
          </w:p>
          <w:bookmarkEnd w:id="10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Growfert+Micro: 20-20-20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P2O5 -20, K2O – 20,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Growfert: 12-61-0 (MAP)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P2O5 -61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Growfert: 18-44-0 (UP)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P2O5 -44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Growfert: 0-52-34 (MKP)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P2O5 -52, K2O – 34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Growfert: 13-0-46 (NOP)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K2O -46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Growfert: 0-0-51 (SOP)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-51, SO3-47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Growfert: 15-0-0 + 27 CaO (CN)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Growfert: 11-0-0 + 15 MgO (MN)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MgO-15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Growfert: "Magnesium Sulphate"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МgО-16, SО3-32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Growfert: 0-60-20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60, K2O 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Growfert: 0-0-61 (KCl)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-61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 маркасы</w:t>
            </w:r>
          </w:p>
          <w:bookmarkEnd w:id="107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 P2O5 -20, K2O – 30,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3-5-55 маркасы</w:t>
            </w:r>
          </w:p>
          <w:bookmarkEnd w:id="108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P2O5 -5, K2O – 55,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3-8-42 маркасы</w:t>
            </w:r>
          </w:p>
          <w:bookmarkEnd w:id="109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P2O5 -8, K2O – 42,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0-40-40+Micro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P2O5 -40, K2O – 40, B-0,01, Cu-0,01,Fe-0,02,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"Fosiram"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P2O5 - 35, K2O - 20, MgO-3, Cu - 12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"Etidot 67"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"Ferromax"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 - 6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"Ferrovit"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 - 9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"Micrall"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MgO-9, B-0,5, Cu-1,5, Fe-4, Mn-4, Mo-0,1, Zn-1,5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"Growbor"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В - 17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"Microlan"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C-26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"Nutrimic Plus"</w:t>
            </w:r>
          </w:p>
          <w:bookmarkEnd w:id="110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 -5, MgO-3,5, B-0,1, Fe-3, Mn-4, Zn-6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"Vittaspray"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P2O5-10, K2O -20, CaO-1,5, MgO-1,5, B-1,5, Cu-0,5, Fe-0,1, Mn-0,5, Mo-0,2, Zn-4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Изагри-К, Калий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K2O-15,2, P2O5-6,6, жалпы N-6,6, нитратты N-2,5, SO3-4,6, Mn-0,33, Cu-0,12, Zn-0,07, Fe-0,07, Mo-0,07, B-0,01, Se-0,003, Co-0,001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Изагри-К, Мыс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Изагри-К, Азот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K2O-4,11, P2O5-2,47, SO3-2,33, MgO-0,48, Zn-0,27, Cu-0,14, Mo-0,07, Fe-0,04, B-0,03, Mn-0,02, Se-0,03, Co-0,01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Изагри-К, Мырыш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SO3-4,88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Изагри-М, Бор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B-12,32, Mo-1,0,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Изагри-К, Фосфор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P2O5-27,7, N-9,7,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K2O-6,8, MgO-0,27,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SO3-0,53, Zn-0,4,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Cu-0,13, Fe-0,16, Mn-0,08, B-0,23, Mo-0,08, Co-0,02, амин қышқылдары-2,0</w:t>
            </w:r>
          </w:p>
          <w:bookmarkEnd w:id="11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Изагри-К, Вита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Zn-2,51, Cu-1,92, Mn-0,37, Mo-0,22, B-0,16,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Fe-0,4, Co-0,11, Ni-0,006, N-3,2, K2O-0,06, SO3-9,34, MgO-2,28, амин қышқылдары -15,0</w:t>
            </w:r>
          </w:p>
          <w:bookmarkEnd w:id="11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Изагри-М, Форс Рост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Zn-3,36, Cu-3,76,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Mn-0,37, Fe-0,54, MgO-2,37, SO3-15,2, Co-0,23, Li-0,06, Ni-0,002,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қышқылдары-15,0</w:t>
            </w:r>
          </w:p>
          <w:bookmarkEnd w:id="11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Изагри-К, Форс қоректену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N-6,9, P2O5-0,55, K2O-3,58, Mo-0,67, B-0,57,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Cr-0,12, V-0,09, Se-0,02</w:t>
            </w:r>
          </w:p>
          <w:bookmarkEnd w:id="11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 (Нутрисид)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Cu-0,7, Mn-0,5, Zn-1,7, 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2 206 000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Аминокат 10%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(активные) амин қышқылдары-10%, барлығы N-3, с.і. аммонилі-0,6, нитратты-0,7, органикалық- 1,7, P2O5-1, K2O-1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АТЛАНТЕ ПЛЮС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(РменК калий фосфиті түрінде-КН2РО3), салицил қышқылы, бетаиндер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КЕЛИК К-SI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хелаттық-15, Si2O-10 хелаттаушы агент EDTA-2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гумин тыңайтқышы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маржан"</w:t>
            </w:r>
          </w:p>
          <w:bookmarkEnd w:id="115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зат-46,5, гумин қышқылдары-38,9, фульво қышқылдары-7,6, N-0,014, P2O5-1,67, K2O-2,98, Fe-31,2, CaO-56,7, MgO-67,1, Co-0,051, Zn-0,23, Cu-0,30, Mn-31,4, Mo-0,10, Si2O-63,1, құрғақ қалдық – 8,4, зол – 5,58, pH-7,2 бірлік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микротыңайтқыш "Волски Монотүрлер" "Волски Моно-күкірт"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SO3-72, MgO-2,3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микротыңайтқыш "Волски Монотүрлер" "Волски Моно-Бор"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минералды тыңайтқыш "Волски Микрокомплекс"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"Микромак" маркасы</w:t>
            </w:r>
          </w:p>
          <w:bookmarkEnd w:id="116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 0,61-3,55, Zn:0,52-3,11, В:0,18-0,61, Mn:0,18-0,49, Fe:0,19-0,49, Mo:0,27-1,14,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Со:0,18-0,31, Se: 0,004-0,012, Cr: 0,031-0,194, Ni:0,008-0,015, Li:0,044-0,129, V:0,034-0,158, N:0,3-4,4, P2О5:0,2-0,6, K2О:0,84-5,9, SО3:1,0-5,0, MgО:0,34-2,08</w:t>
            </w:r>
          </w:p>
          <w:bookmarkEnd w:id="11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минералды тыңайтқыш "Волски Микрокомплекс",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"Микроэл" маркасы</w:t>
            </w:r>
          </w:p>
          <w:bookmarkEnd w:id="118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 MgО: 1,32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кешенді минералды тыңайтқыш "Волски Микрокомплекс",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"Экомак" маркасы</w:t>
            </w:r>
          </w:p>
          <w:bookmarkEnd w:id="119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минералды тыңайтқыш "Страда",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N" маркасы</w:t>
            </w:r>
          </w:p>
          <w:bookmarkEnd w:id="120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Mn:0,05, Fe:0,03, Mo:0,05, Со:0,001, Se:0,001, N:27, P2О5:2, K2О:3, SО3:1,26, MgО: 0,15</w:t>
            </w:r>
          </w:p>
          <w:bookmarkEnd w:id="12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минералды тыңайтқыш "Страда", "Страда Р"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Mn:0,05, Fe:0,07, Mo:0,05, Со:0,01, Se:0,002, N:5, P2О5:20, K2О:5, SО3:0,8, MgО:0,18</w:t>
            </w:r>
          </w:p>
          <w:bookmarkEnd w:id="12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Oligreen,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 маркасы</w:t>
            </w:r>
          </w:p>
          <w:bookmarkEnd w:id="123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Oligreen,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 маркасы</w:t>
            </w:r>
          </w:p>
          <w:bookmarkEnd w:id="124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Oligreen,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15-30-15 маркасы</w:t>
            </w:r>
          </w:p>
          <w:bookmarkEnd w:id="125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Oligreen,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15-5-30 маркасы</w:t>
            </w:r>
          </w:p>
          <w:bookmarkEnd w:id="126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Oligreen,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13-40-13 маркасы</w:t>
            </w:r>
          </w:p>
          <w:bookmarkEnd w:id="127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N:13 Р:40 К:13+ТЕ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Oligreen,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13-5-40 маркасы</w:t>
            </w:r>
          </w:p>
          <w:bookmarkEnd w:id="128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N:13 Р:5 К:40+ТЕ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Mugasol 18-18-18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Mugasol 20-20-20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Mugasol 15-30-15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SOP 0.0.51 (47)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 Fe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GREEN-GO 6.48.18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</w:t>
            </w:r>
          </w:p>
          <w:bookmarkEnd w:id="129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P-48, К-18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8.16.40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P-16, К-40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8.24.16 + 10 CaO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К-16, CaO-10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13.40.13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К-13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20.20.20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К-20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15.30.15 + 2MgO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P-30, К-15, MgO-2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NANOVIT: Моно Бор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(В-10,95; амин қышқылдары – 1,5; моносахаридтер – 0,00368; фитогормондар – 0,00042)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NANOVIT: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 Марганец тыңайтқышы</w:t>
            </w:r>
          </w:p>
          <w:bookmarkEnd w:id="130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Mn-10,84; N- 2,66; SO3-4,41; амин қышқылдары – 1,39; органикалық қышқылдар – 7,20; моносахаридтер – 0,00329; фитогормондар – 0,00038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NANOVIT: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 Мыс тыңайтқышы</w:t>
            </w:r>
          </w:p>
          <w:bookmarkEnd w:id="131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5,40; SO3 – 2,66; Cu – 5,65; амин қышқылдары – 2,68; органикалық қышқылдар – 6,20; моносахаридтер – 0,00397; фитогормондар – 0,00045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NANOVIT: Микро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3,98; MgO – 4,53; SO3 – 3,91; Cu – 0,51; В – 0,51; Fe – 0,60; Mn- 0,94; Zn – 0,50; амин қышқылдары – 5,19; органикалық қышқылдар – 5,30; моносахаридтер – 0,00379; фитогормондар – 0,00043; гумин қышқылдары –0,25, фульво қышқылдары – 0,045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NANOVIT: Макро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</w:t>
            </w:r>
          </w:p>
          <w:bookmarkEnd w:id="132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11,1; Р2О5 – 4,03; К2О – 6,47; SO3 – 0,02; Cu – 0,01; В – 0,02; Fe – 0,02; Mn – 0,01; Zn – 0,01; амин қышқылдары – 3,0 %; органикалық қышқылдар – 0,7; моносахаридтер – 0,00388; фитогормондар – 0,00044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NANOVIT: Супер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</w:t>
            </w:r>
          </w:p>
          <w:bookmarkEnd w:id="133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10,0; К2О – 5,0; MgO – 2,46; SO3 – 0,35; Cu – 0,37; В – 0,37; Fe – 0,07; Mn – 0,04; Zn – 0,21; Мо – 0,002; амин қышқылдары – 2,86; органикалық қышқылдар – 2,30; моносахаридтер – 0,00403; фитогормондар – 0,00046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NANOVIT: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 Мырыш тыңайтқышы</w:t>
            </w:r>
          </w:p>
          <w:bookmarkEnd w:id="134"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– 7,67; N – 5,41; SО3 – 3,61; амин қышқылдары – 2,78; органикалық қышқылдар – 8,35; моносахаридтер – 0,00385; фитогормондар – 0,00044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NANOVIT: Кальцилі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8,86, MgO – 0,71; SO3 – 0,77; СаО – 15,0; Cu-0,02; В – 0,04; Fe – 0,21; Mn - 0,11; Zn – 0,02; амин қышқылдары – 0,78; органикалық қышқылдар – 0,10; моносахаридтер – 0,00347; фитогормондар – 0,0004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NANOVIT: Фосфорлы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4,53, Р2О5 – 30,00; В – 0,51; Zn – 0,51; SO3 – 0,25; амин қышқылдары – 0,08; органикалық қышқылдар – 4,5; моносахаридтер – 0,00365; фитогормоны – 0,00042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NANOVIT: Молибденді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3,34, SO3 – 0,25; В – 0,50; Мо – 3,00; Zn – 0,50; амин қышқылдары – 4,26; органикалық қышқылдар – 16,5; моносахаридтер – 0,00417; фитогормондар – 0,00048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NANOVIT АМИНО МАКС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N-1,7, MgO-0,1; SO3-0,08; Cu-0,015; В – 0,01; Fe – 0,01; Mn- 0,02; Мо – 0,006; Zn – 0,02; Р2О5 –1,0; К2О–1,1, Si-0,004; Co – 0,004; амин қышқылдары – 35,0; моносахаридтер – 0,1; фитогормондар – 0,012;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NANOVIT ТЕРРА тыңайтқышы, 3:18:18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Р2О5-18,0; К2О-18,0; MgO-0,015; SO3-0,015; В – 0,022; Cu-0,038; Fe-0,07; Mn-0,03; Мо-0,015; Zn- 0,015; Si-0,015; Co-0,0015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NANOVIT ТЕРРА тыңайтқышы, 5:20:5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Р2О5-20,0; К2О –5,0; MgO–0,01; SO3 – 0,01; В – 0,02; Cu – 0,04; Fe – 0,07; Mn – 0,035; Мо – 0,01; Zn – 0,01; Si–0,01; Co – 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NANOVIT ТЕРРА тыңайтқышы, 9:18:9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9,0, Р2О5 – 18,0; К2О –9,0; MgO–0,012; SO3-0,012; В-0,018; Cu-0,04; Fe-0,065; Mn-0,028; Мо-0,012; Zn-0,012; Si–0,012; Co – 0,0012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бидай"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P2O5-40, K2O-5,48, B-4,5, Zn-14,6, Mo-0,5, MgO-6,56, Mn-21,1, Fe-14, S-7,95, Cu-7,6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B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N-4,05, B-10,2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универсал"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N-2,33, P2O5-20,3, K2O-13,7, B-5,1, Zn-5,6, Mo-0,06, Co-0,01, MgO-8,2, Mn-8,13, Fe-1,0, Cu-1,6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Zn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күнбағыс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MgO-8,36, Mn-7,0, S-10,7, Mo-4,0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бұршақтылар вегетациясы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N-5,51, P2O5-20,2, K2O-13,7, B-3,4, Zn-1,7, S-6,8, Mo-0,2, Co-0,02, MgO-2,5, Mn-5,8, CaO-1,75, Fe-2,0, Cu-7,6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дәнділер тұқымы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N-2,73, Cu-5,4, Zn-5,3, Mo-1,3, Mn-2,43, CaO-3,41, Fe-3,85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Белсенді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 қышқылдары 12%, фульвокислоты 2%, органикалық төмен молекулярлы қышқылдар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Rooter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P2O5-0,15, K2O-3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Leili 2000 Pro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P2O5-3, K2O -6, Fe-0,16, Mn-0,4, Zn-0,12, Cu-0,8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Сиамино Про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Mg-4,7,Fe-7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DOUBLE WIN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 -20, MgO-3, Fe-0,12, Mn-0,08, B-0,04, Zn-0,05, Cu-0,03, Mo-0,01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GUMIFULL PRO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 -8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Master Green Ca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маркалы Глицерол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маркалы Глицерол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маркалы Глицерол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 Глицерол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Органика-минералдық тыңайтқыш "Вымпел" (Vimpel)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 оксидтері – 77, гумин қышқылдары-ның шайылған тұздары- 3 ке дейін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минералдық тыңайтқыш "Оракул", "Оракул мультикешен"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18, P2O5 – 0,66, K2O – 4,4, SO3 - 3,6, Cu – 0,8, Zn – 0,8, B – 0,6, Fe – 0,6, Mn – 0,6, Mo –0,012, Co – 0,005, колофермин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минералдық тыңайтқыш "Оракул" "Оракул тұқым"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2,0, P2O5 – 9,9, K2O – 6,5, SO3 – 5,7, Fe – 1,5, Mn – 1,5, Cu – 0,54, Zn – 0,54, B – 0,18, Mo – 0,04, Co – 0,001, колофермин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2 404,1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"Оракул", Оракул бор колофермині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– 15,5, колофермин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(с.і. N – 6,0, колофермин – 28)</w:t>
            </w:r>
          </w:p>
          <w:bookmarkEnd w:id="13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"Оракул" Оракул мырыш колофермині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– 12, колофермин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(с.і. N – 5,2, SO3 – 7,3, амин қышқылдары – 28,1)</w:t>
            </w:r>
          </w:p>
          <w:bookmarkEnd w:id="13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"Оракул" "Оракул белсенді күкірт"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7,6, колофермин ( с.і. N-11,5, Na2 O-19,7)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"Оракул" Оракул мыс колофермині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– 10, колофермин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с.і. N – 8,9, SO3 – 12,6, коламин – 20)</w:t>
            </w:r>
          </w:p>
          <w:bookmarkEnd w:id="13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"Оракул" Оракул темір колофермині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6,5, колофермин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(с.і. N – 7,3, SO3 – 9,3, амин қышқылдары – 8,9)</w:t>
            </w:r>
          </w:p>
          <w:bookmarkEnd w:id="13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"Оракул" Оракул марганец колофермині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5, колофермин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т.ч. N – 3, SO3 – 7,5, амин қышқылдары – 13,9)</w:t>
            </w:r>
          </w:p>
          <w:bookmarkEnd w:id="13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"Оракул" Оракул молибден колофермині маркасы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 – 13, колофермин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(с.і. N – 7,1, амин қышқылдары – 20,3)</w:t>
            </w:r>
          </w:p>
          <w:bookmarkEnd w:id="14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7 836,2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Librel Fe-Lo (Темір хелаты 13%)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Fe-13,0-13,5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LibFer SP (Натрий хелаты 6%)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Fe-5,8-6,0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K2O-22,5, MgO-2, Mn-0,15, B-1,3, Mo-0,001, Cu-0,15, Fe-0,02,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 қышқылы-12,5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P2O5-10,7, SO3-4,0, Cu-1,77, Mn-1,1, Zn-1,79, Mo-0,36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