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5106" w14:textId="d7f5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2018 жылғы 27 желтоқсандағы № 32/1 "2019-2021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2019 жылғы 26 қарашадағы № 42/2 шешімі. Солтүстік Қазақстан облысының Әділет департаментінде 2019 жылғы 5 желтоқсанда № 5701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"2019-2021 жылдарға арналған Шал ақын ауданының бюджетін бекіту туралы" 2018 жылғы 27 желтоқсандағы № 32/1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18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5149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4 316 646,5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306 318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3 504,3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12 943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3 993 881,2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4 323 181,3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4 016,9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7 575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3 558,1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- 10 551,7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10 551,7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7 575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3 558,1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6 534,8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2019 жылға арналған аудандық бюджетте ағымдағы нысаналы трансферттер және бюджеттік кредиттер 1 237 933,3 мың теңге сомасында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 төлеуге;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халықты жұмыспен қамту орталықтарында әлеуметтік жұмыс жөніндегі консультанттар мен ассистенттер енгізуге;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мүгедектердің құқықтарын қамтамасыз ету және өмір сүру сапасын жақсартуға;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еңбек нарығын дамытуға;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тіл курстары бойынша тағылымдамадан өткен мұғалімдердің жалақыларына қосымша төлемге;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негізгі қызметкердің оқуда болған кезінде орнын ауыстырған мұғалімдердің жалақыларына қосымша төлемге;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білім берудің жаңартылған мазмұны бойынша бастауыш, негізгі және жалпы орта білім берудің оқу бағдарламаларын іске асыратын білім беру ұйымдарының мұғалімдеріне қосымша ақы төлеуге;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ұлттық біліктілік тестілеуден өткен және бастауыш, негізгі және жалпы орта білім беру бағдарламаларын іске асыратын мұғалімдерге педагогикалық шеберлік біліктілігіне қосымша ақы төлеуге;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мектептердің педагог-психологтарының лауазымдық айлықақыларының мөлшерлерін ұлғайтуға;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мектептердің педагог-психологтарына педагогикалық шеберлік біліктілігі үшін қосымша ақы төлеуге;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мамандарды әлеуметтік қолдау шараларын іске асыру үшін бюджеттік кредиттер;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білім беру нысандарының күрделі жөндеуіне;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мемлекеттік әкімшілік қызметшілердің жекелеген санаттарының жалақысын көтеруге.";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2019 жылға арналған аудандық бюджетте облыстық бюджеттен дамытуға ағымдағы нысаналы трансферттер, нысаналы трансферттер 325 799,4 мың теңге сомасында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оқулықтар алу және жеткізуге;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қоныс аударушылар мен оралмандар үшін тұрғын үйді жалға алу (аренда) бойынша шығындардың орнын толтыруға субсидиялар үшін;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жұмылдыру орталықтарында оқытуға енгізе отыра мамандықтың еңбек нарығында талап етілу бойынша кадр жұмысшыларын қысқа мерзімді кәсіби оқытуға;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энзоотиялық ауруларға қарсы алдын алу іс-шараларын жүргізуге;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жолдарды ағымдағы жөндеуге;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қоныс аударушылардың гранттарына жаңа бизнес-жоспарын жүзеге асыруға;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Сергеевка қаласындағы тұрғын үйлердің құрылысына;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Бірлік, Кеңес, Жаңажол, Жаңаталап ауылдарында су шаруашылығы құрылысының жобалық-сметалық құжаттамасын әзірлеу үшін;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Бірлік, Кеңес, Жаңажол, Жаңаталап ауылдарында су шаруашылығы құрылысының жобалық сметалық-құжаттамасына сараптама жасау үшін.";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2019 жылға ауданның жергілікті атқарушы органдарының резерві 1 300 мың теңге сомасында бекітілсін.";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2019 жылға жергілікті атқарушы органның қарыз лимиті 3 558,1 мың теңге сомасында белгіленсін.";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Кузичева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2019 жылғы 26 қарашадағы № 42/2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2018 жылғы 27 желтоқсандағы №32/1 шешіміне 1-қосымша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Шал ақын ауданының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373"/>
        <w:gridCol w:w="5535"/>
        <w:gridCol w:w="3286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4 316 646,5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3 993 881,2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3 975 638,2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3 975 638,2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4323181,3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283470,8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99416,1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2637753,3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2565044,6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458251,8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416984,2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024 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-10551,7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2019 жылғы 26 қарашадағы № 42/2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2018 жылғы 27 желтоқсандағы №32/1 шешіміне 4-қосымша</w:t>
            </w:r>
          </w:p>
        </w:tc>
      </w:tr>
    </w:tbl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округтер әкімдері аппараттарының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11"/>
        <w:gridCol w:w="3376"/>
        <w:gridCol w:w="3376"/>
        <w:gridCol w:w="2075"/>
        <w:gridCol w:w="2809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атауы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123.001.015 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123.001.011 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123.022.000 Мемлекеттік органның күрделі шығыстары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123.005.015 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103112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4111,7</w:t>
            </w:r>
          </w:p>
        </w:tc>
      </w:tr>
    </w:tbl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239"/>
        <w:gridCol w:w="2355"/>
        <w:gridCol w:w="3555"/>
        <w:gridCol w:w="4107"/>
        <w:gridCol w:w="1529"/>
      </w:tblGrid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123.008.000 Елді мекендердегі көшелерді жарықтандыру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123.013.000 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123.040.000 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 мың теңге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