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f87" w14:textId="d19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2018 жылғы 27 желтоқсандағы № 32/1 "2019-2021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23 қазандағы № 41/1 шешімі. Солтүстік Қазақстан облысының Әділет департаментінде 2019 жылғы 28 қазанда № 5626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"2019-2021 жылдарға арналған Шал ақын ауданының бюджетін бекіту туралы" 2018 жылғы 27 желтоқсандағы № 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4 483 919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313 061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4 161 154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4 490 453,8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4 017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3 558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- 10 551,8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10 551,8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2019 жылғы 23 қазандағы № 41/1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27 желтоқсандағы № 32/1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409"/>
        <w:gridCol w:w="5684"/>
        <w:gridCol w:w="30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4 161 154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4 142 911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4490453,8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2766544,6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2693000,6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492220,5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489736,5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221284,5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417308,3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196385,7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98509,8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