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5e9" w14:textId="e12d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2018 жылғы 27 желтоқсандағы № 32/1 "2019-2021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2019 жылғы 10 қыркүйектегі № 40/5 шешімі. Солтүстік Қазақстан облысының Әділет департаментінде 2019 жылғы 13 қыркүйекте № 5558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"2019-2021 жылдарға арналған Шал ақын ауданының бюджетін бекіту туралы" 2018 жылғы 27 желтоқсандағы № 32/1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5149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4 468 609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297 751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4 161 154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4 475 143,8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4 017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3 558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- 10 551,8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10 551,8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7 575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ХL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2019 жылғы 10 қыркүйектегі № 40/5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27 желтоқсандағы №32/1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409"/>
        <w:gridCol w:w="5684"/>
        <w:gridCol w:w="304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4 468 609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4 142 911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4 142 911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4475143,8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2766544,6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2693000,6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476910,5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474426,5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205974,5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419161,3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417308,3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196385,7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182462,4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98509,8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-10551,8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2019 жылғы 10 қыркүйектегі № 40/5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27 желтоқсандағы №32/1 шешіміне 4-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 әкімдері аппараттарының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73"/>
        <w:gridCol w:w="4374"/>
        <w:gridCol w:w="4375"/>
        <w:gridCol w:w="2690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атауы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123.001.015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123.001.011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123.022.000 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2004"/>
        <w:gridCol w:w="3025"/>
        <w:gridCol w:w="3495"/>
        <w:gridCol w:w="1065"/>
      </w:tblGrid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123.005.015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123.008.000 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123.013.000 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123.040.000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 мың теңге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