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56ca" w14:textId="2465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2019 жылғы 18 наурыздағы № 35/3 "2019 жылы Солтүстік Қазақстан облысы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2019 жылғы 27 тамыздағы № 40/3 шешімі. Солтүстік Қазақстан облысының Әділет департаментінде 2019 жылғы 11 қыркүйекте № 5556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"2019 жылы Солтүстік Қазақстан облысы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 2019 жылғы 18 наурыздағы № 35/3 </w:t>
      </w:r>
      <w:r>
        <w:rPr>
          <w:rFonts w:ascii="Times New Roman"/>
          <w:b w:val="false"/>
          <w:i w:val="false"/>
          <w:color w:val="000000"/>
          <w:sz w:val="28"/>
        </w:rPr>
        <w:t>шешіміне</w:t>
      </w:r>
      <w:r>
        <w:rPr>
          <w:rFonts w:ascii="Times New Roman"/>
          <w:b w:val="false"/>
          <w:i w:val="false"/>
          <w:color w:val="000000"/>
          <w:sz w:val="28"/>
        </w:rPr>
        <w:t xml:space="preserve"> (2019 жылғы 04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5266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ХL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Ярош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